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346621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9bd104d-6082-47bd-8132-2766a2040a6c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спорта Республики Карелия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34df4a62-8dcd-4a78-a0bb-c2323fe584ec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Калевальского муниципального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Боровская СОШ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21E36C8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DE57B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БоровскойСОШ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Орехова М.Л.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года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9085525)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6129fc25-1484-4cce-a161-840ff826026d" w:id="3"/>
      <w:r>
        <w:rPr>
          <w:rFonts w:ascii="Times New Roman" w:hAnsi="Times New Roman"/>
          <w:b/>
          <w:i w:val="false"/>
          <w:color w:val="000000"/>
          <w:sz w:val="28"/>
        </w:rPr>
        <w:t>п. Боровой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62614f64-10de-4f5c-96b5-e9621fb5538a" w:id="4"/>
      <w:r>
        <w:rPr>
          <w:rFonts w:ascii="Times New Roman" w:hAnsi="Times New Roman"/>
          <w:b/>
          <w:i w:val="false"/>
          <w:color w:val="000000"/>
          <w:sz w:val="28"/>
        </w:rPr>
        <w:t>2025 год</w:t>
      </w:r>
      <w:bookmarkEnd w:id="4"/>
    </w:p>
    <w:p>
      <w:pPr>
        <w:spacing w:before="0" w:after="0"/>
        <w:ind w:left="120"/>
        <w:jc w:val="left"/>
      </w:pPr>
    </w:p>
    <w:bookmarkStart w:name="block-73466212" w:id="5"/>
    <w:p>
      <w:pPr>
        <w:sectPr>
          <w:pgSz w:w="11906" w:h="16383" w:orient="portrait"/>
        </w:sectPr>
      </w:pPr>
    </w:p>
    <w:bookmarkEnd w:id="5"/>
    <w:bookmarkEnd w:id="0"/>
    <w:bookmarkStart w:name="block-73466216" w:id="6"/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/>
        <w:ind w:left="120"/>
        <w:jc w:val="left"/>
      </w:pPr>
      <w:bookmarkStart w:name="_Toc141079005" w:id="7"/>
      <w:bookmarkEnd w:id="7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name="3b6b0d1b-a3e8-474a-8c9a-11f43040876f" w:id="8"/>
      <w:r>
        <w:rPr>
          <w:rFonts w:ascii="Times New Roman" w:hAnsi="Times New Roman"/>
          <w:b w:val="false"/>
          <w:i w:val="false"/>
          <w:color w:val="000000"/>
          <w:sz w:val="28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bookmarkStart w:name="block-73466216" w:id="9"/>
    <w:p>
      <w:pPr>
        <w:sectPr>
          <w:pgSz w:w="11906" w:h="16383" w:orient="portrait"/>
        </w:sectPr>
      </w:pPr>
    </w:p>
    <w:bookmarkEnd w:id="9"/>
    <w:bookmarkEnd w:id="6"/>
    <w:bookmarkStart w:name="block-73466213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/>
        <w:ind w:left="120"/>
        <w:jc w:val="left"/>
      </w:pPr>
      <w:bookmarkStart w:name="_Toc141079007" w:id="11"/>
      <w:bookmarkEnd w:id="11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Расположение изображения на листе. Выбор вертикального или горизонтального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формата листа в зависимости от содержания изображения.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Разные виды линий. Линейный рисунок. Графические материалы для линейного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рисунка и их особенности. Приёмы рисования линией.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с натуры: разные листья и их форма.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Графическое пятно (ахроматическое) и представление о силуэте. Формирование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навыка видения целостности. Цельная форма и её части.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Объёмная аппликация из бумаги и картона.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Орнамент, характерный для игрушек одного из наиболее известных народных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художественных промыслов: дымковская или каргопольская игрушка (или по выбору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учителя с учётом местных промыслов).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Оригами – создание игрушки для новогодней ёлки. Приёмы складывания бумаги.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из личного опыта обучающихся и оценка эмоционального содержания произведений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4107900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тёплый и холодный – цветовой контраст.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Лепка животных (например, кошки, собаки, медвежонка) с передачей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характерной пластики движения. Соблюдение цельности формы, её преобразование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добавление деталей.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41079009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«Натюрморт-автопортрет» из предметов, характеризующих личность обучающегося.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Зарисовки исторических памятников и архитектурных достопримечательностей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spacing w:before="0" w:after="0"/>
        <w:ind w:left="120"/>
        <w:jc w:val="left"/>
      </w:pPr>
      <w:bookmarkStart w:name="_Toc141079010" w:id="14"/>
      <w:bookmarkEnd w:id="14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мере удаления от первого плана, смягчения цветового и тонального контрастов.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скульптурными памятниками героям и мемориальными комплексами.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Женский и мужской костюмы в традициях разных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Своеобразие одежды разных эпох и культур.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тематические путешествия по художественным музеям мира.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bookmarkStart w:name="block-73466213" w:id="15"/>
    <w:p>
      <w:pPr>
        <w:sectPr>
          <w:pgSz w:w="11906" w:h="16383" w:orient="portrait"/>
        </w:sectPr>
      </w:pPr>
    </w:p>
    <w:bookmarkEnd w:id="15"/>
    <w:bookmarkEnd w:id="10"/>
    <w:bookmarkStart w:name="block-73466210" w:id="1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духовно-нравственное развитие обучающихся;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name="_Toc124264881" w:id="17"/>
      <w:bookmarkEnd w:id="17"/>
    </w:p>
    <w:p>
      <w:pPr>
        <w:spacing w:before="0" w:after="0"/>
        <w:ind w:left="120"/>
        <w:jc w:val="left"/>
      </w:pPr>
      <w:bookmarkStart w:name="_Toc141079013" w:id="18"/>
      <w:bookmarkEnd w:id="18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представления и сенсорные способности: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электронными учебниками и учебными пособиями;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или исследовательского опыта;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ind w:left="120"/>
        <w:jc w:val="left"/>
      </w:pPr>
      <w:bookmarkStart w:name="_Toc124264882" w:id="19"/>
      <w:bookmarkEnd w:id="19"/>
      <w:bookmarkStart w:name="_Toc141079014" w:id="20"/>
      <w:bookmarkEnd w:id="20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вертикальный или горизонтальный формат листа для выполнения соответствующих задач рисунка.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красками «гуашь» в условиях урока.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коллективной игровой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name="_TOC_250003" w:id="21"/>
      <w:bookmarkEnd w:id="21"/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изменениях скульптурного образа при осмотре произведения с разных сторон.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name="_TOC_250002" w:id="22"/>
      <w:bookmarkEnd w:id="2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рисования портрета (лица)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красками портрет человека с использованием натуры или представлению.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пейзаж, передавая в нём активное состояние природы.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представление о деятельности художника в театре.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работой художников по оформлению праздников.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лепки эскиза парковой скульптуры.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разнообразных малых архитектурных форм, наполняющих городское пространство.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жанры живописи, графики и скульптуры, определяемые предметом изображения.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значения музеев и называть, указывать, где находятся и чему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посвящены их коллекции: Государственная Третьяковская галерея, Государственный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цвета, обрезка изображения, поворот, отражение.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объяснять содержание памятника К. Минину и Д. Пожарскому скульптора И.П. Мартоса в Москве.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bookmarkStart w:name="block-73466210" w:id="23"/>
    <w:p>
      <w:pPr>
        <w:sectPr>
          <w:pgSz w:w="11906" w:h="16383" w:orient="portrait"/>
        </w:sectPr>
      </w:pPr>
    </w:p>
    <w:bookmarkEnd w:id="23"/>
    <w:bookmarkEnd w:id="16"/>
    <w:bookmarkStart w:name="block-73466211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3466211" w:id="25"/>
    <w:p>
      <w:pPr>
        <w:sectPr>
          <w:pgSz w:w="16383" w:h="11906" w:orient="landscape"/>
        </w:sectPr>
      </w:pPr>
    </w:p>
    <w:bookmarkEnd w:id="25"/>
    <w:bookmarkEnd w:id="24"/>
    <w:bookmarkStart w:name="block-73466214" w:id="2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7"/>
        <w:gridCol w:w="2809"/>
        <w:gridCol w:w="1199"/>
        <w:gridCol w:w="2199"/>
        <w:gridCol w:w="2340"/>
        <w:gridCol w:w="1661"/>
        <w:gridCol w:w="2839"/>
      </w:tblGrid>
      <w:tr>
        <w:trPr>
          <w:trHeight w:val="300" w:hRule="atLeast"/>
          <w:trHeight w:val="144" w:hRule="atLeast"/>
        </w:trPr>
        <w:tc>
          <w:tcPr>
            <w:tcW w:w="38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«Мир полон украшений». «Цветы» Художественное восприятие окружающей 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 на крыльях». «Бабочки». Художественное восприятие окружающей действительности: узоры в природе. Понятие симметрии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«Украшения птиц». Выразительные средства объёмной аппликации. Бумагопластика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«Праздник птиц». Техники и материалы декоративно-прикладного творчества. Бумагопластика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«Разноцветные жуки». Выразительные средства объёмного изображения. Бумагопластика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клей. Конструирование из бумаги. Бумагопластика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4"/>
        <w:gridCol w:w="2640"/>
        <w:gridCol w:w="1228"/>
        <w:gridCol w:w="2232"/>
        <w:gridCol w:w="2370"/>
        <w:gridCol w:w="1687"/>
        <w:gridCol w:w="2873"/>
      </w:tblGrid>
      <w:tr>
        <w:trPr>
          <w:trHeight w:val="300" w:hRule="atLeast"/>
          <w:trHeight w:val="144" w:hRule="atLeast"/>
        </w:trPr>
        <w:tc>
          <w:tcPr>
            <w:tcW w:w="3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игрушки. Игрушки создает художник. «Одушевление» неожиданных материалов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https://m.edsoo.ru/8a14a932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https://m.edsoo.ru/8a14cd18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https://m.edsoo.ru/8a14b2c4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https://m.edsoo.ru/8a14b166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https://m.edsoo.ru/8a14c0e8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https://m.edsoo.ru/8a1496ae</w:t>
              </w:r>
            </w:hyperlink>
          </w:p>
        </w:tc>
      </w:tr>
      <w:tr>
        <w:trPr>
          <w:trHeight w:val="26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https://m.edsoo.ru/8a14929e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https://m.edsoo.ru/8a14c35e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https://m.edsoo.ru/8a14b490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https://m.edsoo.ru/8a14b6e8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https://m.edsoo.ru/8a14b8e6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https://m.edsoo.ru/8a14ba1c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https://m.edsoo.ru/8a14bd46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https://m.edsoo.ru/8a14a19e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https://m.edsoo.ru/8a14a45a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https://m.edsoo.ru/8a14a7f2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https://m.edsoo.ru/8a14996a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https://m.edsoo.ru/8a14982a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https://m.edsoo.ru/8a14a626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https://m.edsoo.ru/8a14ca48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https://m.edsoo.ru/8a14c71e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https://m.edsoo.ru/8a14c890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https://m.edsoo.ru/8a149eb0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https://m.edsoo.ru/8a149abe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https://m.edsoo.ru/8a14acca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4"/>
        <w:gridCol w:w="2640"/>
        <w:gridCol w:w="1228"/>
        <w:gridCol w:w="2232"/>
        <w:gridCol w:w="2370"/>
        <w:gridCol w:w="1687"/>
        <w:gridCol w:w="2873"/>
      </w:tblGrid>
      <w:tr>
        <w:trPr>
          <w:trHeight w:val="300" w:hRule="atLeast"/>
          <w:trHeight w:val="144" w:hRule="atLeast"/>
        </w:trPr>
        <w:tc>
          <w:tcPr>
            <w:tcW w:w="3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6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https://m.edsoo.ru/8a14dd4e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https://m.edsoo.ru/8a150e90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https://m.edsoo.ru/8a14f630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https://m.edsoo.ru/8a14eafa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https://m.edsoo.ru/8a151070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https://m.edsoo.ru/8a14ede8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https://m.edsoo.ru/8a14d7b8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https://m.edsoo.ru/8a14e302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https://m.edsoo.ru/8a14e938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https://m.edsoo.ru/8a14fcca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https://m.edsoo.ru/8a14f838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https://m.edsoo.ru/8a14db64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https://m.edsoo.ru/8a14f270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https://m.edsoo.ru/8a14f036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https://m.edsoo.ru/8a15074c</w:t>
              </w:r>
            </w:hyperlink>
          </w:p>
        </w:tc>
      </w:tr>
      <w:tr>
        <w:trPr>
          <w:trHeight w:val="26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https://m.edsoo.ru/8a151584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https://m.edsoo.ru/8a14faa4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https://m.edsoo.ru/8a151318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https://m.edsoo.ru/8a150a80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https://m.edsoo.ru/8a15006c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8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https://m.edsoo.ru/8a14e4c4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3466214" w:id="27"/>
    <w:p>
      <w:pPr>
        <w:sectPr>
          <w:pgSz w:w="16383" w:h="11906" w:orient="landscape"/>
        </w:sectPr>
      </w:pPr>
    </w:p>
    <w:bookmarkEnd w:id="27"/>
    <w:bookmarkEnd w:id="26"/>
    <w:bookmarkStart w:name="block-73466215" w:id="2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73466215" w:id="29"/>
    <w:p>
      <w:pPr>
        <w:sectPr>
          <w:pgSz w:w="11906" w:h="16383" w:orient="portrait"/>
        </w:sectPr>
      </w:pPr>
    </w:p>
    <w:bookmarkEnd w:id="29"/>
    <w:bookmarkEnd w:id="2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892" Type="http://schemas.openxmlformats.org/officeDocument/2006/relationships/hyperlink" Id="rId4"/>
    <Relationship TargetMode="External" Target="https://m.edsoo.ru/7f411892" Type="http://schemas.openxmlformats.org/officeDocument/2006/relationships/hyperlink" Id="rId5"/>
    <Relationship TargetMode="External" Target="https://m.edsoo.ru/7f411892" Type="http://schemas.openxmlformats.org/officeDocument/2006/relationships/hyperlink" Id="rId6"/>
    <Relationship TargetMode="External" Target="https://m.edsoo.ru/7f411892" Type="http://schemas.openxmlformats.org/officeDocument/2006/relationships/hyperlink" Id="rId7"/>
    <Relationship TargetMode="External" Target="https://m.edsoo.ru/7f411892" Type="http://schemas.openxmlformats.org/officeDocument/2006/relationships/hyperlink" Id="rId8"/>
    <Relationship TargetMode="External" Target="https://m.edsoo.ru/7f4129ea" Type="http://schemas.openxmlformats.org/officeDocument/2006/relationships/hyperlink" Id="rId9"/>
    <Relationship TargetMode="External" Target="https://m.edsoo.ru/7f4129ea" Type="http://schemas.openxmlformats.org/officeDocument/2006/relationships/hyperlink" Id="rId10"/>
    <Relationship TargetMode="External" Target="https://m.edsoo.ru/7f4129ea" Type="http://schemas.openxmlformats.org/officeDocument/2006/relationships/hyperlink" Id="rId11"/>
    <Relationship TargetMode="External" Target="https://m.edsoo.ru/7f4129ea" Type="http://schemas.openxmlformats.org/officeDocument/2006/relationships/hyperlink" Id="rId12"/>
    <Relationship TargetMode="External" Target="https://m.edsoo.ru/7f4129ea" Type="http://schemas.openxmlformats.org/officeDocument/2006/relationships/hyperlink" Id="rId13"/>
    <Relationship TargetMode="External" Target="https://m.edsoo.ru/8a14a932" Type="http://schemas.openxmlformats.org/officeDocument/2006/relationships/hyperlink" Id="rId14"/>
    <Relationship TargetMode="External" Target="https://m.edsoo.ru/8a14af2c" Type="http://schemas.openxmlformats.org/officeDocument/2006/relationships/hyperlink" Id="rId15"/>
    <Relationship TargetMode="External" Target="https://m.edsoo.ru/8a14cd18" Type="http://schemas.openxmlformats.org/officeDocument/2006/relationships/hyperlink" Id="rId16"/>
    <Relationship TargetMode="External" Target="https://m.edsoo.ru/8a14b2c4" Type="http://schemas.openxmlformats.org/officeDocument/2006/relationships/hyperlink" Id="rId17"/>
    <Relationship TargetMode="External" Target="https://m.edsoo.ru/8a14b166" Type="http://schemas.openxmlformats.org/officeDocument/2006/relationships/hyperlink" Id="rId18"/>
    <Relationship TargetMode="External" Target="https://m.edsoo.ru/8a1494d8" Type="http://schemas.openxmlformats.org/officeDocument/2006/relationships/hyperlink" Id="rId19"/>
    <Relationship TargetMode="External" Target="https://m.edsoo.ru/8a14c0e8" Type="http://schemas.openxmlformats.org/officeDocument/2006/relationships/hyperlink" Id="rId20"/>
    <Relationship TargetMode="External" Target="https://m.edsoo.ru/8a1496ae" Type="http://schemas.openxmlformats.org/officeDocument/2006/relationships/hyperlink" Id="rId21"/>
    <Relationship TargetMode="External" Target="https://m.edsoo.ru/8a14929e" Type="http://schemas.openxmlformats.org/officeDocument/2006/relationships/hyperlink" Id="rId22"/>
    <Relationship TargetMode="External" Target="https://m.edsoo.ru/8a14c35e" Type="http://schemas.openxmlformats.org/officeDocument/2006/relationships/hyperlink" Id="rId23"/>
    <Relationship TargetMode="External" Target="https://m.edsoo.ru/8a14b490" Type="http://schemas.openxmlformats.org/officeDocument/2006/relationships/hyperlink" Id="rId24"/>
    <Relationship TargetMode="External" Target="https://m.edsoo.ru/8a14b6e8" Type="http://schemas.openxmlformats.org/officeDocument/2006/relationships/hyperlink" Id="rId25"/>
    <Relationship TargetMode="External" Target="https://m.edsoo.ru/8a14b8e6" Type="http://schemas.openxmlformats.org/officeDocument/2006/relationships/hyperlink" Id="rId26"/>
    <Relationship TargetMode="External" Target="https://m.edsoo.ru/8a14ba1c" Type="http://schemas.openxmlformats.org/officeDocument/2006/relationships/hyperlink" Id="rId27"/>
    <Relationship TargetMode="External" Target="https://m.edsoo.ru/8a14bd46" Type="http://schemas.openxmlformats.org/officeDocument/2006/relationships/hyperlink" Id="rId28"/>
    <Relationship TargetMode="External" Target="https://m.edsoo.ru/8a14a19e" Type="http://schemas.openxmlformats.org/officeDocument/2006/relationships/hyperlink" Id="rId29"/>
    <Relationship TargetMode="External" Target="https://m.edsoo.ru/8a14a45a" Type="http://schemas.openxmlformats.org/officeDocument/2006/relationships/hyperlink" Id="rId30"/>
    <Relationship TargetMode="External" Target="https://m.edsoo.ru/8a14a7f2" Type="http://schemas.openxmlformats.org/officeDocument/2006/relationships/hyperlink" Id="rId31"/>
    <Relationship TargetMode="External" Target="https://m.edsoo.ru/8a14996a" Type="http://schemas.openxmlformats.org/officeDocument/2006/relationships/hyperlink" Id="rId32"/>
    <Relationship TargetMode="External" Target="https://m.edsoo.ru/8a14982a" Type="http://schemas.openxmlformats.org/officeDocument/2006/relationships/hyperlink" Id="rId33"/>
    <Relationship TargetMode="External" Target="https://m.edsoo.ru/8a14a626" Type="http://schemas.openxmlformats.org/officeDocument/2006/relationships/hyperlink" Id="rId34"/>
    <Relationship TargetMode="External" Target="https://m.edsoo.ru/8a14d0d8" Type="http://schemas.openxmlformats.org/officeDocument/2006/relationships/hyperlink" Id="rId35"/>
    <Relationship TargetMode="External" Target="https://m.edsoo.ru/8a14ca48" Type="http://schemas.openxmlformats.org/officeDocument/2006/relationships/hyperlink" Id="rId36"/>
    <Relationship TargetMode="External" Target="https://m.edsoo.ru/8a14c71e" Type="http://schemas.openxmlformats.org/officeDocument/2006/relationships/hyperlink" Id="rId37"/>
    <Relationship TargetMode="External" Target="https://m.edsoo.ru/8a149c3a" Type="http://schemas.openxmlformats.org/officeDocument/2006/relationships/hyperlink" Id="rId38"/>
    <Relationship TargetMode="External" Target="https://m.edsoo.ru/8a14c890" Type="http://schemas.openxmlformats.org/officeDocument/2006/relationships/hyperlink" Id="rId39"/>
    <Relationship TargetMode="External" Target="https://m.edsoo.ru/8a149eb0" Type="http://schemas.openxmlformats.org/officeDocument/2006/relationships/hyperlink" Id="rId40"/>
    <Relationship TargetMode="External" Target="https://m.edsoo.ru/8a149abe" Type="http://schemas.openxmlformats.org/officeDocument/2006/relationships/hyperlink" Id="rId41"/>
    <Relationship TargetMode="External" Target="https://m.edsoo.ru/8a14acca" Type="http://schemas.openxmlformats.org/officeDocument/2006/relationships/hyperlink" Id="rId42"/>
    <Relationship TargetMode="External" Target="https://m.edsoo.ru/8a14dd4e" Type="http://schemas.openxmlformats.org/officeDocument/2006/relationships/hyperlink" Id="rId43"/>
    <Relationship TargetMode="External" Target="https://m.edsoo.ru/8a14d4ca" Type="http://schemas.openxmlformats.org/officeDocument/2006/relationships/hyperlink" Id="rId44"/>
    <Relationship TargetMode="External" Target="https://m.edsoo.ru/8a150e90" Type="http://schemas.openxmlformats.org/officeDocument/2006/relationships/hyperlink" Id="rId45"/>
    <Relationship TargetMode="External" Target="https://m.edsoo.ru/8a14f630" Type="http://schemas.openxmlformats.org/officeDocument/2006/relationships/hyperlink" Id="rId46"/>
    <Relationship TargetMode="External" Target="https://m.edsoo.ru/8a14eafa" Type="http://schemas.openxmlformats.org/officeDocument/2006/relationships/hyperlink" Id="rId47"/>
    <Relationship TargetMode="External" Target="https://m.edsoo.ru/8a151070" Type="http://schemas.openxmlformats.org/officeDocument/2006/relationships/hyperlink" Id="rId48"/>
    <Relationship TargetMode="External" Target="https://m.edsoo.ru/8a14ede8" Type="http://schemas.openxmlformats.org/officeDocument/2006/relationships/hyperlink" Id="rId49"/>
    <Relationship TargetMode="External" Target="https://m.edsoo.ru/8a14d7b8" Type="http://schemas.openxmlformats.org/officeDocument/2006/relationships/hyperlink" Id="rId50"/>
    <Relationship TargetMode="External" Target="https://m.edsoo.ru/8a14e302" Type="http://schemas.openxmlformats.org/officeDocument/2006/relationships/hyperlink" Id="rId51"/>
    <Relationship TargetMode="External" Target="https://m.edsoo.ru/8a14e938" Type="http://schemas.openxmlformats.org/officeDocument/2006/relationships/hyperlink" Id="rId52"/>
    <Relationship TargetMode="External" Target="https://m.edsoo.ru/8a14fcca" Type="http://schemas.openxmlformats.org/officeDocument/2006/relationships/hyperlink" Id="rId53"/>
    <Relationship TargetMode="External" Target="https://m.edsoo.ru/8a14f838" Type="http://schemas.openxmlformats.org/officeDocument/2006/relationships/hyperlink" Id="rId54"/>
    <Relationship TargetMode="External" Target="https://m.edsoo.ru/8a14db64" Type="http://schemas.openxmlformats.org/officeDocument/2006/relationships/hyperlink" Id="rId55"/>
    <Relationship TargetMode="External" Target="https://m.edsoo.ru/8a14ec6c" Type="http://schemas.openxmlformats.org/officeDocument/2006/relationships/hyperlink" Id="rId56"/>
    <Relationship TargetMode="External" Target="https://m.edsoo.ru/8a14f270" Type="http://schemas.openxmlformats.org/officeDocument/2006/relationships/hyperlink" Id="rId57"/>
    <Relationship TargetMode="External" Target="https://m.edsoo.ru/8a14f036" Type="http://schemas.openxmlformats.org/officeDocument/2006/relationships/hyperlink" Id="rId58"/>
    <Relationship TargetMode="External" Target="https://m.edsoo.ru/8a15074c" Type="http://schemas.openxmlformats.org/officeDocument/2006/relationships/hyperlink" Id="rId59"/>
    <Relationship TargetMode="External" Target="https://m.edsoo.ru/8a151584" Type="http://schemas.openxmlformats.org/officeDocument/2006/relationships/hyperlink" Id="rId60"/>
    <Relationship TargetMode="External" Target="https://m.edsoo.ru/8a15088c" Type="http://schemas.openxmlformats.org/officeDocument/2006/relationships/hyperlink" Id="rId61"/>
    <Relationship TargetMode="External" Target="https://m.edsoo.ru/8a14faa4" Type="http://schemas.openxmlformats.org/officeDocument/2006/relationships/hyperlink" Id="rId62"/>
    <Relationship TargetMode="External" Target="https://m.edsoo.ru/8a151a7a" Type="http://schemas.openxmlformats.org/officeDocument/2006/relationships/hyperlink" Id="rId63"/>
    <Relationship TargetMode="External" Target="https://m.edsoo.ru/8a151318" Type="http://schemas.openxmlformats.org/officeDocument/2006/relationships/hyperlink" Id="rId64"/>
    <Relationship TargetMode="External" Target="https://m.edsoo.ru/8a150a80" Type="http://schemas.openxmlformats.org/officeDocument/2006/relationships/hyperlink" Id="rId65"/>
    <Relationship TargetMode="External" Target="https://m.edsoo.ru/8a15006c" Type="http://schemas.openxmlformats.org/officeDocument/2006/relationships/hyperlink" Id="rId66"/>
    <Relationship TargetMode="External" Target="https://m.edsoo.ru/8a150cb0" Type="http://schemas.openxmlformats.org/officeDocument/2006/relationships/hyperlink" Id="rId67"/>
    <Relationship TargetMode="External" Target="https://m.edsoo.ru/8a14e4c4" Type="http://schemas.openxmlformats.org/officeDocument/2006/relationships/hyperlink" Id="rId68"/>
    <Relationship TargetMode="External" Target="https://m.edsoo.ru/8a14e6b8" Type="http://schemas.openxmlformats.org/officeDocument/2006/relationships/hyperlink" Id="rId6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