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295FC">
      <w:pPr>
        <w:spacing w:before="0" w:after="0" w:line="408" w:lineRule="auto"/>
        <w:ind w:left="120"/>
        <w:jc w:val="center"/>
      </w:pPr>
      <w:bookmarkStart w:id="0" w:name="block-56734713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797BEFAB">
      <w:pPr>
        <w:spacing w:before="0" w:after="0" w:line="408" w:lineRule="auto"/>
        <w:ind w:left="120"/>
        <w:jc w:val="center"/>
      </w:pPr>
      <w:bookmarkStart w:id="1" w:name="599c772b-1c2c-414c-9fa0-86e4dc0ff531"/>
      <w:r>
        <w:rPr>
          <w:rFonts w:ascii="Times New Roman" w:hAnsi="Times New Roman"/>
          <w:b/>
          <w:i w:val="0"/>
          <w:color w:val="000000"/>
          <w:sz w:val="28"/>
        </w:rPr>
        <w:t xml:space="preserve">МИНИСТЕРСТВО ОБРАЗОВАНИЯ И СПОРТА РЕСПУБЛИКИ КАРЕЛИЯ </w:t>
      </w:r>
      <w:bookmarkEnd w:id="1"/>
    </w:p>
    <w:p w14:paraId="7EAE64A9">
      <w:pPr>
        <w:spacing w:before="0" w:after="0" w:line="408" w:lineRule="auto"/>
        <w:ind w:left="120"/>
        <w:jc w:val="center"/>
      </w:pPr>
      <w:bookmarkStart w:id="2" w:name="c2e57544-b06e-4214-b0f2-f2dfb4114124"/>
      <w:r>
        <w:rPr>
          <w:rFonts w:ascii="Times New Roman" w:hAnsi="Times New Roman"/>
          <w:b/>
          <w:i w:val="0"/>
          <w:color w:val="000000"/>
          <w:sz w:val="28"/>
        </w:rPr>
        <w:t xml:space="preserve">АДМИНИСТРАЦИЯ КАЛЕВАЛЬСКОГО МУНИЦИПАЛЬНОГО РАЙОНА </w:t>
      </w:r>
      <w:bookmarkEnd w:id="2"/>
    </w:p>
    <w:p w14:paraId="670B0820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Боровская СОШ</w:t>
      </w:r>
    </w:p>
    <w:p w14:paraId="7FC66CA9">
      <w:pPr>
        <w:spacing w:before="0" w:after="0"/>
        <w:ind w:left="120"/>
        <w:jc w:val="left"/>
      </w:pPr>
    </w:p>
    <w:p w14:paraId="3EBC77A3">
      <w:pPr>
        <w:spacing w:before="0" w:after="0"/>
        <w:ind w:left="120"/>
        <w:jc w:val="left"/>
      </w:pPr>
    </w:p>
    <w:p w14:paraId="13C9FEC8">
      <w:pPr>
        <w:spacing w:before="0" w:after="0"/>
        <w:ind w:left="120"/>
        <w:jc w:val="left"/>
      </w:pPr>
    </w:p>
    <w:p w14:paraId="323D6288">
      <w:pPr>
        <w:spacing w:before="0" w:after="0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705"/>
        <w:gridCol w:w="3113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EFBAE4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Орехова М.Л.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№67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44" w:name="_GoBack"/>
            <w:bookmarkEnd w:id="44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7B8F5F1">
      <w:pPr>
        <w:spacing w:before="0" w:after="0"/>
        <w:ind w:left="120"/>
        <w:jc w:val="left"/>
      </w:pPr>
    </w:p>
    <w:p w14:paraId="28FFE08C">
      <w:pPr>
        <w:spacing w:before="0" w:after="0"/>
        <w:ind w:left="120"/>
        <w:jc w:val="left"/>
      </w:pPr>
    </w:p>
    <w:p w14:paraId="7CBBE95E">
      <w:pPr>
        <w:spacing w:before="0" w:after="0"/>
        <w:ind w:left="120"/>
        <w:jc w:val="left"/>
      </w:pPr>
    </w:p>
    <w:p w14:paraId="10B7A2F2">
      <w:pPr>
        <w:spacing w:before="0" w:after="0"/>
        <w:ind w:left="120"/>
        <w:jc w:val="left"/>
      </w:pPr>
    </w:p>
    <w:p w14:paraId="1F3D86BA">
      <w:pPr>
        <w:spacing w:before="0" w:after="0"/>
        <w:ind w:left="120"/>
        <w:jc w:val="left"/>
      </w:pPr>
    </w:p>
    <w:p w14:paraId="4DA60097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6E1BA678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7297763)</w:t>
      </w:r>
    </w:p>
    <w:p w14:paraId="1A4F4288">
      <w:pPr>
        <w:spacing w:before="0" w:after="0"/>
        <w:ind w:left="120"/>
        <w:jc w:val="center"/>
      </w:pPr>
    </w:p>
    <w:p w14:paraId="0D5CA1B1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курса «Математика»</w:t>
      </w:r>
    </w:p>
    <w:p w14:paraId="229369F3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5-6 классов </w:t>
      </w:r>
    </w:p>
    <w:p w14:paraId="085AF39C">
      <w:pPr>
        <w:spacing w:before="0" w:after="0"/>
        <w:ind w:left="120"/>
        <w:jc w:val="center"/>
      </w:pPr>
    </w:p>
    <w:p w14:paraId="644CA5A8">
      <w:pPr>
        <w:spacing w:before="0" w:after="0"/>
        <w:ind w:left="120"/>
        <w:jc w:val="center"/>
      </w:pPr>
    </w:p>
    <w:p w14:paraId="44D2F13E">
      <w:pPr>
        <w:spacing w:before="0" w:after="0"/>
        <w:ind w:left="120"/>
        <w:jc w:val="center"/>
      </w:pPr>
    </w:p>
    <w:p w14:paraId="0796B07F">
      <w:pPr>
        <w:spacing w:before="0" w:after="0"/>
        <w:ind w:left="120"/>
        <w:jc w:val="center"/>
      </w:pPr>
    </w:p>
    <w:p w14:paraId="37FDD404">
      <w:pPr>
        <w:spacing w:before="0" w:after="0"/>
        <w:ind w:left="120"/>
        <w:jc w:val="center"/>
      </w:pPr>
    </w:p>
    <w:p w14:paraId="2171FDE3">
      <w:pPr>
        <w:spacing w:before="0" w:after="0"/>
        <w:ind w:left="120"/>
        <w:jc w:val="center"/>
      </w:pPr>
    </w:p>
    <w:p w14:paraId="23033732">
      <w:pPr>
        <w:spacing w:before="0" w:after="0"/>
        <w:ind w:left="120"/>
        <w:jc w:val="center"/>
      </w:pPr>
    </w:p>
    <w:p w14:paraId="3B8F78CC">
      <w:pPr>
        <w:spacing w:before="0" w:after="0"/>
        <w:ind w:left="120"/>
        <w:jc w:val="center"/>
      </w:pPr>
    </w:p>
    <w:p w14:paraId="5EBE149D">
      <w:pPr>
        <w:spacing w:before="0" w:after="0"/>
        <w:ind w:left="120"/>
        <w:jc w:val="center"/>
      </w:pPr>
    </w:p>
    <w:p w14:paraId="56D87CDB">
      <w:pPr>
        <w:spacing w:before="0" w:after="0"/>
        <w:ind w:left="120"/>
        <w:jc w:val="center"/>
      </w:pPr>
    </w:p>
    <w:p w14:paraId="02CC92E9">
      <w:pPr>
        <w:spacing w:before="0" w:after="0"/>
        <w:ind w:left="120"/>
        <w:jc w:val="center"/>
      </w:pPr>
    </w:p>
    <w:p w14:paraId="76F81011">
      <w:pPr>
        <w:spacing w:before="0" w:after="0"/>
        <w:ind w:left="120"/>
        <w:jc w:val="center"/>
      </w:pPr>
    </w:p>
    <w:p w14:paraId="7D02350B">
      <w:pPr>
        <w:spacing w:before="0" w:after="0"/>
        <w:ind w:left="120"/>
        <w:jc w:val="center"/>
      </w:pPr>
      <w:bookmarkStart w:id="3" w:name="bc34a7f4-4026-4a2d-8185-cd5f043d8440"/>
      <w:r>
        <w:rPr>
          <w:rFonts w:ascii="Times New Roman" w:hAnsi="Times New Roman"/>
          <w:b/>
          <w:i w:val="0"/>
          <w:color w:val="000000"/>
          <w:sz w:val="28"/>
        </w:rPr>
        <w:t>пос.Боровой</w:t>
      </w:r>
      <w:bookmarkEnd w:id="3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4" w:name="33e14b86-74d9-40f7-89f9-3e3227438fe0"/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4"/>
    </w:p>
    <w:p w14:paraId="72A26798">
      <w:pPr>
        <w:spacing w:before="0" w:after="0"/>
        <w:ind w:left="120"/>
        <w:jc w:val="left"/>
      </w:pPr>
    </w:p>
    <w:p w14:paraId="067F55C8">
      <w:pPr>
        <w:sectPr>
          <w:pgSz w:w="11906" w:h="16383"/>
          <w:cols w:space="720" w:num="1"/>
        </w:sectPr>
      </w:pPr>
      <w:bookmarkStart w:id="5" w:name="block-56734713"/>
    </w:p>
    <w:bookmarkEnd w:id="0"/>
    <w:bookmarkEnd w:id="5"/>
    <w:p w14:paraId="04DB4DC5">
      <w:pPr>
        <w:spacing w:before="0" w:after="0" w:line="264" w:lineRule="auto"/>
        <w:ind w:left="120"/>
        <w:jc w:val="both"/>
      </w:pPr>
      <w:bookmarkStart w:id="6" w:name="block-56734714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23E4BB96">
      <w:pPr>
        <w:spacing w:before="0" w:after="0" w:line="264" w:lineRule="auto"/>
        <w:ind w:left="120"/>
        <w:jc w:val="both"/>
      </w:pPr>
    </w:p>
    <w:p w14:paraId="63EE99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Приоритетными целями обучения математике в 5–6 классах являются:</w:t>
      </w:r>
    </w:p>
    <w:p w14:paraId="22460E9E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117F6A8E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15A59BEF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04214B64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2909C5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13BA84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6E30EC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5101DD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5293C1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78B776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22CD3C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61887D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596D8E25">
      <w:pPr>
        <w:spacing w:before="0" w:after="0" w:line="264" w:lineRule="auto"/>
        <w:ind w:firstLine="600"/>
        <w:jc w:val="both"/>
      </w:pPr>
      <w:bookmarkStart w:id="7" w:name="b3bba1d8-96c6-4edf-a714-0cf8fa85e20b"/>
      <w:r>
        <w:rPr>
          <w:rFonts w:ascii="Times New Roman" w:hAnsi="Times New Roman"/>
          <w:b w:val="0"/>
          <w:i w:val="0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p w14:paraId="188C9EE1">
      <w:pPr>
        <w:sectPr>
          <w:pgSz w:w="11906" w:h="16383"/>
          <w:cols w:space="720" w:num="1"/>
        </w:sectPr>
      </w:pPr>
      <w:bookmarkStart w:id="8" w:name="block-56734714"/>
    </w:p>
    <w:bookmarkEnd w:id="6"/>
    <w:bookmarkEnd w:id="8"/>
    <w:p w14:paraId="6853C5D0">
      <w:pPr>
        <w:spacing w:before="0" w:after="0" w:line="264" w:lineRule="auto"/>
        <w:ind w:left="120"/>
        <w:jc w:val="both"/>
      </w:pPr>
      <w:bookmarkStart w:id="9" w:name="block-56734715"/>
      <w:r>
        <w:rPr>
          <w:rFonts w:ascii="Times New Roman" w:hAnsi="Times New Roman"/>
          <w:b/>
          <w:i w:val="0"/>
          <w:color w:val="000000"/>
          <w:sz w:val="28"/>
        </w:rPr>
        <w:t xml:space="preserve">СОДЕРЖАНИЕ ОБУЧЕНИЯ </w:t>
      </w:r>
    </w:p>
    <w:p w14:paraId="4FEC2BD9">
      <w:pPr>
        <w:spacing w:before="0" w:after="0" w:line="264" w:lineRule="auto"/>
        <w:ind w:left="120"/>
        <w:jc w:val="both"/>
      </w:pPr>
    </w:p>
    <w:p w14:paraId="3576F99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0D5E04C1">
      <w:pPr>
        <w:spacing w:before="0" w:after="0" w:line="264" w:lineRule="auto"/>
        <w:ind w:left="120"/>
        <w:jc w:val="both"/>
      </w:pPr>
    </w:p>
    <w:p w14:paraId="04F795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Натуральные числа и нуль</w:t>
      </w:r>
    </w:p>
    <w:p w14:paraId="0FF38E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3862B9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430F6D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7B7053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0A327F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14:paraId="3180F1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053C2B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14:paraId="0CA240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5AF0AF05">
      <w:pPr>
        <w:spacing w:before="0" w:after="0" w:line="264" w:lineRule="auto"/>
        <w:ind w:firstLine="600"/>
        <w:jc w:val="both"/>
      </w:pPr>
      <w:bookmarkStart w:id="10" w:name="_Toc124426196"/>
      <w:bookmarkEnd w:id="10"/>
      <w:r>
        <w:rPr>
          <w:rFonts w:ascii="Times New Roman" w:hAnsi="Times New Roman"/>
          <w:b/>
          <w:i w:val="0"/>
          <w:color w:val="000000"/>
          <w:sz w:val="28"/>
        </w:rPr>
        <w:t>Дроби</w:t>
      </w:r>
    </w:p>
    <w:p w14:paraId="52122C85">
      <w:pPr>
        <w:spacing w:before="0" w:after="0" w:line="264" w:lineRule="auto"/>
        <w:ind w:firstLine="600"/>
        <w:jc w:val="both"/>
      </w:pPr>
      <w:bookmarkStart w:id="11" w:name="_Toc124426197"/>
      <w:bookmarkEnd w:id="11"/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49827B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68033B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2B84F6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 w14:paraId="1816E3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Решение текстовых задач</w:t>
      </w:r>
    </w:p>
    <w:p w14:paraId="15B954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177786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0557FB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основных задач на дроби.</w:t>
      </w:r>
    </w:p>
    <w:p w14:paraId="72EF07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данных в виде таблиц, столбчатых диаграмм.</w:t>
      </w:r>
    </w:p>
    <w:p w14:paraId="13CB8BBD">
      <w:pPr>
        <w:spacing w:before="0" w:after="0" w:line="264" w:lineRule="auto"/>
        <w:ind w:firstLine="600"/>
        <w:jc w:val="both"/>
      </w:pPr>
      <w:bookmarkStart w:id="12" w:name="_Toc124426198"/>
      <w:bookmarkEnd w:id="12"/>
      <w:r>
        <w:rPr>
          <w:rFonts w:ascii="Times New Roman" w:hAnsi="Times New Roman"/>
          <w:b/>
          <w:i w:val="0"/>
          <w:color w:val="000000"/>
          <w:sz w:val="28"/>
        </w:rPr>
        <w:t>Наглядная геометрия</w:t>
      </w:r>
    </w:p>
    <w:p w14:paraId="6659DAD1">
      <w:pPr>
        <w:spacing w:before="0" w:after="0" w:line="264" w:lineRule="auto"/>
        <w:ind w:firstLine="600"/>
        <w:jc w:val="both"/>
      </w:pPr>
      <w:bookmarkStart w:id="13" w:name="_Toc124426200"/>
      <w:bookmarkEnd w:id="13"/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7F73A8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6B8F32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73E6EA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7C9F3D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4DB29F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3399F7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Объём прямоугольного параллелепипеда, куба. Единицы измерения объёма.</w:t>
      </w:r>
    </w:p>
    <w:p w14:paraId="0D4C120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 w14:paraId="637F8C7C">
      <w:pPr>
        <w:spacing w:before="0" w:after="0" w:line="264" w:lineRule="auto"/>
        <w:ind w:left="120"/>
        <w:jc w:val="both"/>
      </w:pPr>
    </w:p>
    <w:p w14:paraId="207981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Натуральные числа</w:t>
      </w:r>
    </w:p>
    <w:p w14:paraId="499737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317FDE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056D2903">
      <w:pPr>
        <w:spacing w:before="0" w:after="0" w:line="264" w:lineRule="auto"/>
        <w:ind w:firstLine="600"/>
        <w:jc w:val="both"/>
      </w:pPr>
      <w:bookmarkStart w:id="14" w:name="_Toc124426201"/>
      <w:bookmarkEnd w:id="14"/>
      <w:r>
        <w:rPr>
          <w:rFonts w:ascii="Times New Roman" w:hAnsi="Times New Roman"/>
          <w:b/>
          <w:i w:val="0"/>
          <w:color w:val="000000"/>
          <w:sz w:val="28"/>
        </w:rPr>
        <w:t>Дроби</w:t>
      </w:r>
    </w:p>
    <w:p w14:paraId="416E2916">
      <w:pPr>
        <w:spacing w:before="0" w:after="0" w:line="264" w:lineRule="auto"/>
        <w:ind w:firstLine="600"/>
        <w:jc w:val="both"/>
      </w:pPr>
      <w:bookmarkStart w:id="15" w:name="_Toc124426202"/>
      <w:bookmarkEnd w:id="15"/>
      <w:r>
        <w:rPr>
          <w:rFonts w:ascii="Times New Roman" w:hAnsi="Times New Roman"/>
          <w:b w:val="0"/>
          <w:i w:val="0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4D26B4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14:paraId="5CF321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73D7E8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Положительные и отрицательные числа</w:t>
      </w:r>
    </w:p>
    <w:p w14:paraId="3F99B8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7CAD0C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32E5A09D">
      <w:pPr>
        <w:spacing w:before="0" w:after="0" w:line="264" w:lineRule="auto"/>
        <w:ind w:firstLine="600"/>
        <w:jc w:val="both"/>
      </w:pPr>
      <w:bookmarkStart w:id="16" w:name="_Toc124426203"/>
      <w:bookmarkEnd w:id="16"/>
      <w:r>
        <w:rPr>
          <w:rFonts w:ascii="Times New Roman" w:hAnsi="Times New Roman"/>
          <w:b/>
          <w:i w:val="0"/>
          <w:color w:val="000000"/>
          <w:sz w:val="28"/>
        </w:rPr>
        <w:t>Буквенные выражения</w:t>
      </w:r>
    </w:p>
    <w:p w14:paraId="6A7965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399C6A5C">
      <w:pPr>
        <w:spacing w:before="0" w:after="0" w:line="264" w:lineRule="auto"/>
        <w:ind w:firstLine="600"/>
        <w:jc w:val="both"/>
      </w:pPr>
      <w:bookmarkStart w:id="17" w:name="_Toc124426204"/>
      <w:bookmarkEnd w:id="17"/>
      <w:r>
        <w:rPr>
          <w:rFonts w:ascii="Times New Roman" w:hAnsi="Times New Roman"/>
          <w:b/>
          <w:i w:val="0"/>
          <w:color w:val="000000"/>
          <w:sz w:val="28"/>
        </w:rPr>
        <w:t>Решение текстовых задач</w:t>
      </w:r>
    </w:p>
    <w:p w14:paraId="65C112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572B4B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68A0C9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160D80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 w14:paraId="68F854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7B795E4F">
      <w:pPr>
        <w:spacing w:before="0" w:after="0" w:line="264" w:lineRule="auto"/>
        <w:ind w:firstLine="600"/>
        <w:jc w:val="both"/>
      </w:pPr>
      <w:bookmarkStart w:id="18" w:name="_Toc124426205"/>
      <w:bookmarkEnd w:id="18"/>
      <w:r>
        <w:rPr>
          <w:rFonts w:ascii="Times New Roman" w:hAnsi="Times New Roman"/>
          <w:b/>
          <w:i w:val="0"/>
          <w:color w:val="000000"/>
          <w:sz w:val="28"/>
        </w:rPr>
        <w:t>Наглядная геометрия</w:t>
      </w:r>
    </w:p>
    <w:p w14:paraId="3CE28C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6D079D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009264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2EE012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1048EE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Симметрия: центральная, осевая и зеркальная симметрии.</w:t>
      </w:r>
    </w:p>
    <w:p w14:paraId="1CED93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Построение симметричных фигур.</w:t>
      </w:r>
    </w:p>
    <w:p w14:paraId="1AEBBC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4F345BD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14:paraId="213B8C73">
      <w:pPr>
        <w:sectPr>
          <w:pgSz w:w="11906" w:h="16383"/>
          <w:cols w:space="720" w:num="1"/>
        </w:sectPr>
      </w:pPr>
      <w:bookmarkStart w:id="19" w:name="block-56734715"/>
    </w:p>
    <w:bookmarkEnd w:id="9"/>
    <w:bookmarkEnd w:id="19"/>
    <w:p w14:paraId="1CDCB75E">
      <w:pPr>
        <w:spacing w:before="0" w:after="0" w:line="264" w:lineRule="auto"/>
        <w:ind w:left="120"/>
        <w:jc w:val="both"/>
      </w:pPr>
      <w:bookmarkStart w:id="20" w:name="block-56734716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14:paraId="1A801364">
      <w:pPr>
        <w:spacing w:before="0" w:after="0" w:line="264" w:lineRule="auto"/>
        <w:ind w:left="120"/>
        <w:jc w:val="both"/>
      </w:pPr>
    </w:p>
    <w:p w14:paraId="1D4A0FB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6D9F9D51">
      <w:pPr>
        <w:spacing w:before="0" w:after="0" w:line="264" w:lineRule="auto"/>
        <w:ind w:left="120"/>
        <w:jc w:val="both"/>
      </w:pPr>
    </w:p>
    <w:p w14:paraId="7134A4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0"/>
          <w:i w:val="0"/>
          <w:color w:val="000000"/>
          <w:sz w:val="28"/>
        </w:rPr>
        <w:t>освоения программы учебного курса «Математика» характеризуются:</w:t>
      </w:r>
    </w:p>
    <w:p w14:paraId="58C490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патриотическое воспитание:</w:t>
      </w:r>
    </w:p>
    <w:p w14:paraId="06CA8B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75A0C5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гражданское и духовно-нравственное воспитание:</w:t>
      </w:r>
    </w:p>
    <w:p w14:paraId="0297B7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5ABC04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трудовое воспитание:</w:t>
      </w:r>
    </w:p>
    <w:p w14:paraId="2B7DAD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FF151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эстетическое воспитание:</w:t>
      </w:r>
    </w:p>
    <w:p w14:paraId="3E8C71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4874F4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ценности научного познания:</w:t>
      </w:r>
    </w:p>
    <w:p w14:paraId="3935F9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0571C0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14:paraId="47C198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328A9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экологическое воспитание:</w:t>
      </w:r>
    </w:p>
    <w:p w14:paraId="59E3CF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08E3AA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 адаптация к изменяющимся условиям социальной и природной среды:</w:t>
      </w:r>
    </w:p>
    <w:p w14:paraId="589154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61642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15C7E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411254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21564AD1">
      <w:pPr>
        <w:spacing w:before="0" w:after="0" w:line="264" w:lineRule="auto"/>
        <w:ind w:left="120"/>
        <w:jc w:val="both"/>
      </w:pPr>
    </w:p>
    <w:p w14:paraId="50DB64B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79CA42FE">
      <w:pPr>
        <w:spacing w:before="0" w:after="0" w:line="264" w:lineRule="auto"/>
        <w:ind w:left="120"/>
        <w:jc w:val="both"/>
      </w:pPr>
    </w:p>
    <w:p w14:paraId="18B61FC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288EC428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B1D5BF2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758EF88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BA54213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405D52C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279AA4B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840F5D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B856A68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DC0A429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61F8696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96350DA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A29B8F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2BEB6C1F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3040AEC2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4FB82F4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AFFAB04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6A2F687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0CBB0981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61A354C8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3EEF5B56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3CAF046B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DA795F8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01C00F6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F8E1E8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597D1E1B">
      <w:pPr>
        <w:spacing w:before="0" w:after="0" w:line="264" w:lineRule="auto"/>
        <w:ind w:left="120"/>
        <w:jc w:val="both"/>
      </w:pPr>
    </w:p>
    <w:p w14:paraId="77E08CD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3324FC2E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25B021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Самоконтроль, эмоциональный интеллект:</w:t>
      </w:r>
    </w:p>
    <w:p w14:paraId="73E1A8CD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503A5C51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11E7EEB3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7BC7799">
      <w:pPr>
        <w:spacing w:before="0" w:after="0" w:line="264" w:lineRule="auto"/>
        <w:ind w:left="120"/>
        <w:jc w:val="both"/>
      </w:pPr>
    </w:p>
    <w:p w14:paraId="421F8F4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ПРЕДМЕТНЫЕ РЕЗУЛЬТАТЫ </w:t>
      </w:r>
    </w:p>
    <w:p w14:paraId="6463813E">
      <w:pPr>
        <w:spacing w:before="0" w:after="0" w:line="264" w:lineRule="auto"/>
        <w:ind w:left="120"/>
        <w:jc w:val="both"/>
      </w:pPr>
    </w:p>
    <w:p w14:paraId="6D2377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5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5425648C">
      <w:pPr>
        <w:spacing w:before="0" w:after="0" w:line="264" w:lineRule="auto"/>
        <w:ind w:firstLine="600"/>
        <w:jc w:val="both"/>
      </w:pPr>
      <w:bookmarkStart w:id="21" w:name="_Toc124426208"/>
      <w:bookmarkEnd w:id="21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093A77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4052D7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25E42A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01185D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14:paraId="2C5ADD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проверку, прикидку результата вычислений.</w:t>
      </w:r>
    </w:p>
    <w:p w14:paraId="57E50E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натуральные числа.</w:t>
      </w:r>
    </w:p>
    <w:p w14:paraId="0F72D636">
      <w:pPr>
        <w:spacing w:before="0" w:after="0" w:line="264" w:lineRule="auto"/>
        <w:ind w:firstLine="600"/>
        <w:jc w:val="both"/>
      </w:pPr>
      <w:bookmarkStart w:id="22" w:name="_Toc124426209"/>
      <w:bookmarkEnd w:id="22"/>
      <w:r>
        <w:rPr>
          <w:rFonts w:ascii="Times New Roman" w:hAnsi="Times New Roman"/>
          <w:b/>
          <w:i w:val="0"/>
          <w:color w:val="000000"/>
          <w:sz w:val="28"/>
        </w:rPr>
        <w:t>Решение текстовых задач</w:t>
      </w:r>
    </w:p>
    <w:p w14:paraId="1606F2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23B45E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03CDE3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краткие записи, схемы, таблицы, обозначения при решении задач.</w:t>
      </w:r>
    </w:p>
    <w:p w14:paraId="6A42E0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12389F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6D97CB7B">
      <w:pPr>
        <w:spacing w:before="0" w:after="0" w:line="264" w:lineRule="auto"/>
        <w:ind w:firstLine="600"/>
        <w:jc w:val="both"/>
      </w:pPr>
      <w:bookmarkStart w:id="23" w:name="_Toc124426210"/>
      <w:bookmarkEnd w:id="23"/>
      <w:r>
        <w:rPr>
          <w:rFonts w:ascii="Times New Roman" w:hAnsi="Times New Roman"/>
          <w:b/>
          <w:i w:val="0"/>
          <w:color w:val="000000"/>
          <w:sz w:val="28"/>
        </w:rPr>
        <w:t>Наглядная геометрия</w:t>
      </w:r>
    </w:p>
    <w:p w14:paraId="53A3D0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7A8994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14:paraId="0AC29C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7847C9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69DEBC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1116BD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176B17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43D798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4283A7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436395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14:paraId="554B92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14:paraId="0B7637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6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0CFD4D9A">
      <w:pPr>
        <w:spacing w:before="0" w:after="0" w:line="264" w:lineRule="auto"/>
        <w:ind w:firstLine="600"/>
        <w:jc w:val="both"/>
      </w:pPr>
      <w:bookmarkStart w:id="24" w:name="_Toc124426211"/>
      <w:bookmarkEnd w:id="24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5E07BB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33A56C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725B73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4CEB4F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43A9D9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24507F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14:paraId="1CB5F4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целые числа и десятичные дроби, находить приближения чисел.</w:t>
      </w:r>
    </w:p>
    <w:p w14:paraId="58C8FC9C">
      <w:pPr>
        <w:spacing w:before="0" w:after="0" w:line="264" w:lineRule="auto"/>
        <w:ind w:firstLine="600"/>
        <w:jc w:val="both"/>
      </w:pPr>
      <w:bookmarkStart w:id="25" w:name="_Toc124426212"/>
      <w:bookmarkEnd w:id="25"/>
      <w:r>
        <w:rPr>
          <w:rFonts w:ascii="Times New Roman" w:hAnsi="Times New Roman"/>
          <w:b/>
          <w:i w:val="0"/>
          <w:color w:val="000000"/>
          <w:sz w:val="28"/>
        </w:rPr>
        <w:t>Числовые и буквенные выражения</w:t>
      </w:r>
    </w:p>
    <w:p w14:paraId="0A7AA6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3BB905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14:paraId="7E0F13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Пользоваться масштабом, составлять пропорции и отношения. </w:t>
      </w:r>
    </w:p>
    <w:p w14:paraId="0829B3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1FB333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неизвестный компонент равенства.</w:t>
      </w:r>
    </w:p>
    <w:p w14:paraId="141259D0">
      <w:pPr>
        <w:spacing w:before="0" w:after="0" w:line="264" w:lineRule="auto"/>
        <w:ind w:firstLine="600"/>
        <w:jc w:val="both"/>
      </w:pPr>
      <w:bookmarkStart w:id="26" w:name="_Toc124426213"/>
      <w:bookmarkEnd w:id="26"/>
      <w:r>
        <w:rPr>
          <w:rFonts w:ascii="Times New Roman" w:hAnsi="Times New Roman"/>
          <w:b/>
          <w:i w:val="0"/>
          <w:color w:val="000000"/>
          <w:sz w:val="28"/>
        </w:rPr>
        <w:t>Решение текстовых задач</w:t>
      </w:r>
    </w:p>
    <w:p w14:paraId="40B6C8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многошаговые текстовые задачи арифметическим способом.</w:t>
      </w:r>
    </w:p>
    <w:p w14:paraId="396E02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3997B3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57E41E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буквенные выражения по условию задачи.</w:t>
      </w:r>
    </w:p>
    <w:p w14:paraId="4F660E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3A6B3E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информацию с помощью таблиц, линейной и столбчатой диаграмм.</w:t>
      </w:r>
    </w:p>
    <w:p w14:paraId="797928D4">
      <w:pPr>
        <w:spacing w:before="0" w:after="0" w:line="264" w:lineRule="auto"/>
        <w:ind w:firstLine="600"/>
        <w:jc w:val="both"/>
      </w:pPr>
      <w:bookmarkStart w:id="27" w:name="_Toc124426214"/>
      <w:bookmarkEnd w:id="27"/>
      <w:r>
        <w:rPr>
          <w:rFonts w:ascii="Times New Roman" w:hAnsi="Times New Roman"/>
          <w:b/>
          <w:i w:val="0"/>
          <w:color w:val="000000"/>
          <w:sz w:val="28"/>
        </w:rPr>
        <w:t>Наглядная геометрия</w:t>
      </w:r>
    </w:p>
    <w:p w14:paraId="57FC86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34E702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24EEA2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05AC2D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758447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59B012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3F5F2B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6AA957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5A9467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на клетчатой бумаге прямоугольный параллелепипед.</w:t>
      </w:r>
    </w:p>
    <w:p w14:paraId="6C6F9B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113C9C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14:paraId="677714F2">
      <w:pPr>
        <w:sectPr>
          <w:pgSz w:w="11906" w:h="16383"/>
          <w:cols w:space="720" w:num="1"/>
        </w:sectPr>
      </w:pPr>
      <w:bookmarkStart w:id="28" w:name="block-56734716"/>
    </w:p>
    <w:bookmarkEnd w:id="20"/>
    <w:bookmarkEnd w:id="28"/>
    <w:p w14:paraId="302C84CD">
      <w:pPr>
        <w:spacing w:before="0" w:after="0"/>
        <w:ind w:left="120"/>
        <w:jc w:val="left"/>
      </w:pPr>
      <w:bookmarkStart w:id="29" w:name="block-56734712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7C330F50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216"/>
        <w:gridCol w:w="1507"/>
        <w:gridCol w:w="1606"/>
        <w:gridCol w:w="1679"/>
        <w:gridCol w:w="2823"/>
      </w:tblGrid>
      <w:tr w14:paraId="1C3ACF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D62A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A298097"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5679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F212EF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2E36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C7BA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B3046DC">
            <w:pPr>
              <w:spacing w:before="0" w:after="0"/>
              <w:ind w:left="135"/>
              <w:jc w:val="left"/>
            </w:pPr>
          </w:p>
        </w:tc>
      </w:tr>
      <w:tr w14:paraId="21D620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E2FECB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2563FD9">
            <w:pPr>
              <w:jc w:val="left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7866E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BF4F6D6"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FD697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ED492BB"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8819D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5ECEDB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F1D50B7">
            <w:pPr>
              <w:jc w:val="left"/>
            </w:pPr>
          </w:p>
        </w:tc>
      </w:tr>
      <w:tr w14:paraId="66FACA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A5E3D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95D4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A4F31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36A34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789D1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985E0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FD24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7F984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6E2D4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19094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395B4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9B783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89255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A8A1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F1622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BDECC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78A9B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6BE0F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E4C7E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D6C0F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432C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77011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D8361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83011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74DFA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78CAE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DA373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1556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3D023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D1CD2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E0F74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DFCD1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75B91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F96AB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0C2F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57E8D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9A302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DC1EF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7DD2B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B64C1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A18C0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103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2678C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CAF0E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DFA82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CDF7A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5295D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C1E1F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3BFD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CF1F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C759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14F93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ED572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786ABCE">
            <w:pPr>
              <w:jc w:val="left"/>
            </w:pPr>
          </w:p>
        </w:tc>
      </w:tr>
    </w:tbl>
    <w:p w14:paraId="6070BEF7">
      <w:pPr>
        <w:sectPr>
          <w:pgSz w:w="16383" w:h="11906" w:orient="landscape"/>
          <w:cols w:space="720" w:num="1"/>
        </w:sectPr>
      </w:pPr>
    </w:p>
    <w:p w14:paraId="43E6A077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197"/>
        <w:gridCol w:w="1505"/>
        <w:gridCol w:w="1604"/>
        <w:gridCol w:w="1678"/>
        <w:gridCol w:w="2847"/>
      </w:tblGrid>
      <w:tr w14:paraId="5F9C3F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3FDF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5D86DF6"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D35A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794072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5E33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8A44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8A4D83C">
            <w:pPr>
              <w:spacing w:before="0" w:after="0"/>
              <w:ind w:left="135"/>
              <w:jc w:val="left"/>
            </w:pPr>
          </w:p>
        </w:tc>
      </w:tr>
      <w:tr w14:paraId="30866F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B3B6F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1A4F25B">
            <w:pPr>
              <w:jc w:val="left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9D690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00C9EB4"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7263B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2C9EBC4"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67FAD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788571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4343359">
            <w:pPr>
              <w:jc w:val="left"/>
            </w:pPr>
          </w:p>
        </w:tc>
      </w:tr>
      <w:tr w14:paraId="07CB2F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13404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58BF7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1056B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0C438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F3474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6661F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AF84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BAB17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6A70D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3CC3B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9B67A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BBDF4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468BC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BFC6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211CA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04BC3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B4C19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052D5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B9CBB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2A621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868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8ACF8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FAFEB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9CEDB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DF2F2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59FD1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365FA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112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62F74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4EA0D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BE483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3310A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1E1A2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F2AC5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5BEF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1F649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1A36B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BBC74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4C1BF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60A34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44FF5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B32F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9D808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DE62D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1857D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F9F8E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03E17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7E1C8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4EF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55726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234A3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BD9E3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EF754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B7D43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AC412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43A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6F562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18C9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D971E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D1857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BB7E2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03A44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521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E04E2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6399F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57BF2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A210B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C392B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6245D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EE1F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B3CB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C765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1DA15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F007F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0848716">
            <w:pPr>
              <w:jc w:val="left"/>
            </w:pPr>
          </w:p>
        </w:tc>
      </w:tr>
    </w:tbl>
    <w:p w14:paraId="7C145D6D">
      <w:pPr>
        <w:sectPr>
          <w:pgSz w:w="16383" w:h="11906" w:orient="landscape"/>
          <w:cols w:space="720" w:num="1"/>
        </w:sectPr>
      </w:pPr>
    </w:p>
    <w:p w14:paraId="3DD8725E">
      <w:pPr>
        <w:sectPr>
          <w:pgSz w:w="16383" w:h="11906" w:orient="landscape"/>
          <w:cols w:space="720" w:num="1"/>
        </w:sectPr>
      </w:pPr>
      <w:bookmarkStart w:id="30" w:name="block-56734712"/>
    </w:p>
    <w:bookmarkEnd w:id="29"/>
    <w:bookmarkEnd w:id="30"/>
    <w:p w14:paraId="4A935504">
      <w:pPr>
        <w:spacing w:before="0" w:after="0"/>
        <w:ind w:left="120"/>
        <w:jc w:val="left"/>
      </w:pPr>
      <w:bookmarkStart w:id="31" w:name="block-56734711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18FE3F8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372"/>
        <w:gridCol w:w="1517"/>
        <w:gridCol w:w="1606"/>
        <w:gridCol w:w="1677"/>
        <w:gridCol w:w="2835"/>
      </w:tblGrid>
      <w:tr w14:paraId="547E6A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A593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45E9ADB"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4262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55C67AE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883A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2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2CEE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44B5420">
            <w:pPr>
              <w:spacing w:before="0" w:after="0"/>
              <w:ind w:left="135"/>
              <w:jc w:val="left"/>
            </w:pPr>
          </w:p>
        </w:tc>
      </w:tr>
      <w:tr w14:paraId="4B1D1C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F2114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174B7CF">
            <w:pPr>
              <w:jc w:val="left"/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D52CC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1162181"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FFCD6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F32FC70"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B0E2F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FB8B0F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A604F9A">
            <w:pPr>
              <w:jc w:val="left"/>
            </w:pPr>
          </w:p>
        </w:tc>
      </w:tr>
      <w:tr w14:paraId="61C7A3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B87B4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B9F8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E5D8C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91B69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44456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6D62C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"https://m.edsoo.ru/f2a0cc0c"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https://m.edsoo.ru/f2a0cc0c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A647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10700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8CA7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9F3F4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F29C2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276AA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30F7FF2">
            <w:pPr>
              <w:spacing w:before="0" w:after="0"/>
              <w:ind w:left="135"/>
              <w:jc w:val="left"/>
            </w:pPr>
          </w:p>
        </w:tc>
      </w:tr>
      <w:tr w14:paraId="59E4FE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3FD04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2121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3FB9C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F435E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DCD00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81547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"https://m.edsoo.ru/f2a0cafe"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https://m.edsoo.ru/f2a0cafe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5F4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84386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197F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7041C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D1671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D6CBC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6A11DDF">
            <w:pPr>
              <w:spacing w:before="0" w:after="0"/>
              <w:ind w:left="135"/>
              <w:jc w:val="left"/>
            </w:pPr>
          </w:p>
        </w:tc>
      </w:tr>
      <w:tr w14:paraId="0B0F13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48F6D2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20FC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B08BF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51B48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1AC07A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5C475D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"https://m.edsoo.ru/f2a0e0fc"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https://m.edsoo.ru/f2a0e0fc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E68E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438A98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210A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32685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727B4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CF1B0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B5F28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"https://m.edsoo.ru/f2a0e2a0"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https://m.edsoo.ru/f2a0e2a0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F0EE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4DEF72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20D6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54F3F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8537A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B0090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75C08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"https://m.edsoo.ru/f2a0e426"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https://m.edsoo.ru/f2a0e426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9C0E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15892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0A54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81C6E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B5DCD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190F0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76B9E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"https://m.edsoo.ru/f2a0ce32"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https://m.edsoo.ru/f2a0ce32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E69A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6F2D46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CA13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3610D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93BF9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68F41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C12E6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"https://m.edsoo.ru/f2a0cf54"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https://m.edsoo.ru/f2a0cf54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2CA2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4E592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6A87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FD64A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A1622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145BFD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413FD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"https://m.edsoo.ru/f2a0d300"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https://m.edsoo.ru/f2a0d300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87B0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F4B76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E8C0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A37D3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1B1AE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AF043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3F0FE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"https://m.edsoo.ru/f2a0d440"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https://m.edsoo.ru/f2a0d440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0E24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6C597F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F59B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C3D1B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28486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3177A7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7B093CC">
            <w:pPr>
              <w:spacing w:before="0" w:after="0"/>
              <w:ind w:left="135"/>
              <w:jc w:val="left"/>
            </w:pPr>
          </w:p>
        </w:tc>
      </w:tr>
      <w:tr w14:paraId="0751F2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A736C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AE89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F03CF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0D204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BB861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2DDF1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"https://m.edsoo.ru/f2a0eaca"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https://m.edsoo.ru/f2a0eaca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F405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E6BB1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FF7F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8BA98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33705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F04D8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539586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"https://m.edsoo.ru/f2a0f5ba"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https://m.edsoo.ru/f2a0f5ba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E2F9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8D50C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B1AB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532B4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ED5FC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6CC6B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F38EB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"https://m.edsoo.ru/f2a0f704"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https://m.edsoo.ru/f2a0f704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CD10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F0735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7028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1255D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760B8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36BA10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F1DF4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"https://m.edsoo.ru/f2a0fd8a"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https://m.edsoo.ru/f2a0fd8a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8FE4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61BBE7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57C8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8AB69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736EB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01937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A3737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"https://m.edsoo.ru/f2a1015e"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https://m.edsoo.ru/f2a1015e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401E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1C9DE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29F6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96D4C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CD730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EECC9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09831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"https://m.edsoo.ru/f2a10c3a"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https://m.edsoo.ru/f2a10c3a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09F7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769DF6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F4BA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C4AE4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9B4C1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32A2A7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5F657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"https://m.edsoo.ru/f2a10da2"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https://m.edsoo.ru/f2a10da2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F962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6376DA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7ECB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864E2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1B224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B5B64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2724C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"https://m.edsoo.ru/f2a104ec"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https://m.edsoo.ru/f2a104ec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E6A5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D77FF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37F0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74FA2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33C24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EE713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9F9CBEF">
            <w:pPr>
              <w:spacing w:before="0" w:after="0"/>
              <w:ind w:left="135"/>
              <w:jc w:val="left"/>
            </w:pPr>
          </w:p>
        </w:tc>
      </w:tr>
      <w:tr w14:paraId="64B428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B75F0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8683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4CA47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0BB14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71A4F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B5B84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"https://m.edsoo.ru/f2a0ef3e"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https://m.edsoo.ru/f2a0ef3e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2831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654CC7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E455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8CA21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1D38A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1FA918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5EC10CAD">
            <w:pPr>
              <w:spacing w:before="0" w:after="0"/>
              <w:ind w:left="135"/>
              <w:jc w:val="left"/>
            </w:pPr>
          </w:p>
        </w:tc>
      </w:tr>
      <w:tr w14:paraId="22D057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776CF3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471A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17DE9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36CD3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0CCEF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44AD324">
            <w:pPr>
              <w:spacing w:before="0" w:after="0"/>
              <w:ind w:left="135"/>
              <w:jc w:val="left"/>
            </w:pPr>
          </w:p>
        </w:tc>
      </w:tr>
      <w:tr w14:paraId="32985D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0047D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81E1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A6BAA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8DD4A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46A15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807955F">
            <w:pPr>
              <w:spacing w:before="0" w:after="0"/>
              <w:ind w:left="135"/>
              <w:jc w:val="left"/>
            </w:pPr>
          </w:p>
        </w:tc>
      </w:tr>
      <w:tr w14:paraId="2618C7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9DB4C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410E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722C0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E9982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B437B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7C872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BD23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7546C8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EC36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C2589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3F335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46E79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C405695">
            <w:pPr>
              <w:spacing w:before="0" w:after="0"/>
              <w:ind w:left="135"/>
              <w:jc w:val="left"/>
            </w:pPr>
          </w:p>
        </w:tc>
      </w:tr>
      <w:tr w14:paraId="3EB6B9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704B7C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2F43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7D2DE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E73EE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52849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8D0EC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"https://m.edsoo.ru/f2a1116c"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https://m.edsoo.ru/f2a1116c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FACA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79B779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4ED5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76703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0B8C8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3D4F3D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B45D6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"https://m.edsoo.ru/f2a114fa"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https://m.edsoo.ru/f2a114fa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0090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7F4AFB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5A30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29CF4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31F2A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3DB01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507EC6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"https://m.edsoo.ru/f2a11a90"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https://m.edsoo.ru/f2a11a90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3685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34C1A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C320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FC38A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AB93C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0ACE0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E5541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"https://m.edsoo.ru/f2a11bb2"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https://m.edsoo.ru/f2a11bb2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D33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B4BC8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579A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A2A47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192CA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6BBA9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93054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"https://m.edsoo.ru/f2a11806"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https://m.edsoo.ru/f2a11806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C409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D0564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1B20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955BC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86F93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2D762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7FED7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"https://m.edsoo.ru/f2a1196e"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https://m.edsoo.ru/f2a1196e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7B19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A5922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6D9A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F52F7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674B3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C10FD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3F1B3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"https://m.edsoo.ru/f2a11f18"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https://m.edsoo.ru/f2a11f18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6275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25FC2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4502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E381E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E94A6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FF9E9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99A52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"https://m.edsoo.ru/f2a12080"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https://m.edsoo.ru/f2a12080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EE73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313A3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4294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EBE54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7927D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105990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4192F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"https://m.edsoo.ru/f2a123fa"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https://m.edsoo.ru/f2a123fa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7A01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C268B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FCCB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0D3C6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C9742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8BB76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4D01A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"https://m.edsoo.ru/f2a0f894"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https://m.edsoo.ru/f2a0f894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D6FD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77F15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53A6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17F19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2E404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9D5EE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D4947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"https://m.edsoo.ru/f2a0f9fc"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https://m.edsoo.ru/f2a0f9fc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EFCD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A3F0A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7CF7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419DA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2B47E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11223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BFF04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"https://m.edsoo.ru/f2a121a2"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https://m.edsoo.ru/f2a121a2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40AF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99F47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9118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DCE0C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15F6C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294E3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B79B1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"https://m.edsoo.ru/f2a12558"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https://m.edsoo.ru/f2a12558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01DC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6CC779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402E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8D8CE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A25A9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F48B4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5A4DE1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"https://m.edsoo.ru/f2a12832"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https://m.edsoo.ru/f2a12832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997E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8A60A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6E7F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B06A2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CBA3C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85056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AD8AA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"https://m.edsoo.ru/f2a12990"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https://m.edsoo.ru/f2a12990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0D89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35663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7059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453FC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C5A94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8D6E4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2581ED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"https://m.edsoo.ru/f2a12cba"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https://m.edsoo.ru/f2a12cba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8956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78F02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5F92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BCFF9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EC9C5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A0812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3FCC9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23B3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A52D4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B210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6879D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56C9A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63E0A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FB195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"https://m.edsoo.ru/f2a0daee"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https://m.edsoo.ru/f2a0daee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3681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3263F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3501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336B6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2640D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FC9F4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2B08D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"https://m.edsoo.ru/f2a0df3a"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https://m.edsoo.ru/f2a0df3a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CD97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3C68A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0C34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46061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84F9B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B4577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47B18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"https://m.edsoo.ru/f2a0d684"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https://m.edsoo.ru/f2a0d684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75E2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1756A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CB6C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80A0D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75E0E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1AEB7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BDBC059">
            <w:pPr>
              <w:spacing w:before="0" w:after="0"/>
              <w:ind w:left="135"/>
              <w:jc w:val="left"/>
            </w:pPr>
          </w:p>
        </w:tc>
      </w:tr>
      <w:tr w14:paraId="2C125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BE3AC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6F57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3CBF4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00E68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4BDCA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7D4B8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"https://m.edsoo.ru/f2a0d7e2"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https://m.edsoo.ru/f2a0d7e2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150E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73467E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D73A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C5475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9B2F6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F36D3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596605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"https://m.edsoo.ru/f2a1302a"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https://m.edsoo.ru/f2a1302a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3635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79FBAB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647B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DFFA5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88813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C66D3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212B2A78">
            <w:pPr>
              <w:spacing w:before="0" w:after="0"/>
              <w:ind w:left="135"/>
              <w:jc w:val="left"/>
            </w:pPr>
          </w:p>
        </w:tc>
      </w:tr>
      <w:tr w14:paraId="653A1F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2E82F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768E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31E02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84A7C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4AEE6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2F9895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"https://m.edsoo.ru/f2a1319c"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https://m.edsoo.ru/f2a1319c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A712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79B17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110D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37AF6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73F55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4DBDB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F85AA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"https://m.edsoo.ru/f2a132fa"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https://m.edsoo.ru/f2a132fa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1F01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E59EA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E693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D9952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D2651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08B94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510459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"https://m.edsoo.ru/f2a13476"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https://m.edsoo.ru/f2a13476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8EF5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5F456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724B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FDB10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73914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571DF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02096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"https://m.edsoo.ru/f2a13606"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https://m.edsoo.ru/f2a13606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46D8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AA1AC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01AA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A10FE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89F3F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20614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E8A7D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"https://m.edsoo.ru/f2a13764"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https://m.edsoo.ru/f2a13764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7B13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C88E9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12F9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D146A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0B9CD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313E0E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55337E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"https://m.edsoo.ru/f2a13c8c"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https://m.edsoo.ru/f2a13c8c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28C4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FC465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7019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F0497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E9695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B597E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78345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"https://m.edsoo.ru/f2a14146"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https://m.edsoo.ru/f2a14146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8235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A8E6A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0CDA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DC5C8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890C9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1B1B31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A27C5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"https://m.edsoo.ru/f2a153f2"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https://m.edsoo.ru/f2a153f2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4C5C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4637AF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661A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7D0B3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EBF21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BC7BB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F0492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"https://m.edsoo.ru/f2a15582"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https://m.edsoo.ru/f2a15582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91C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E6E4B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2B15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6E529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B8C0C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E21C9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3EB3C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"https://m.edsoo.ru/f2a143e4"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https://m.edsoo.ru/f2a143e4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2F8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1F8BD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6568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A0093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92830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1D9087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57BA43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"https://m.edsoo.ru/f2a1451a"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https://m.edsoo.ru/f2a1451a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D876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6721D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B4C2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AF353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DB4D3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1B012D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3DF34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"https://m.edsoo.ru/f2a1463c"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https://m.edsoo.ru/f2a1463c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C6FA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6F2ECD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29C3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6751C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7020C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D679E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7C46C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"https://m.edsoo.ru/f2a1475e"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https://m.edsoo.ru/f2a1475e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7A1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127A7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9977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F69BC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11918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1758E9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5E5AE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"https://m.edsoo.ru/f2a14c90"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https://m.edsoo.ru/f2a14c90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1D21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7FA163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D4E9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B490E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C03BC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023E2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F95B2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"https://m.edsoo.ru/f2a14de4"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https://m.edsoo.ru/f2a14de4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84DA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6747D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1BE4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1B655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E4D4A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00A5F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1A4B2F7">
            <w:pPr>
              <w:spacing w:before="0" w:after="0"/>
              <w:ind w:left="135"/>
              <w:jc w:val="left"/>
            </w:pPr>
          </w:p>
        </w:tc>
      </w:tr>
      <w:tr w14:paraId="09A02E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A6D9C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4C63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FC88E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37B96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7ADD6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9BC43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"https://m.edsoo.ru/f2a14f74"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https://m.edsoo.ru/f2a14f74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BA5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107CE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4283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AEF0C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383EC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23F8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B383A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"https://m.edsoo.ru/f2a151f4"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https://m.edsoo.ru/f2a151f4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716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6EDB41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9222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B577E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0263B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CAC30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A3FD3EA">
            <w:pPr>
              <w:spacing w:before="0" w:after="0"/>
              <w:ind w:left="135"/>
              <w:jc w:val="left"/>
            </w:pPr>
          </w:p>
        </w:tc>
      </w:tr>
      <w:tr w14:paraId="7088DE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375AF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0496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90873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21CF4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6DA15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4642E14">
            <w:pPr>
              <w:spacing w:before="0" w:after="0"/>
              <w:ind w:left="135"/>
              <w:jc w:val="left"/>
            </w:pPr>
          </w:p>
        </w:tc>
      </w:tr>
      <w:tr w14:paraId="2A1168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64FBA7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907E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4608B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A6EA0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48C06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0C65F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"https://m.edsoo.ru/f2a17cc4"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https://m.edsoo.ru/f2a17cc4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886C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D331E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30E5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B94A1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6E7B3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5C87A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2F07C1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"https://m.edsoo.ru/f2a17e54"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https://m.edsoo.ru/f2a17e54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1095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2930C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BCE9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2BF7F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4B0C0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39D180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33B31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"https://m.edsoo.ru/f2a1802a"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https://m.edsoo.ru/f2a1802a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A6EA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43FC50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8139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A76DD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1A81D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0B2B7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B55E4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7AB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7024CD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7616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97D07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BAF46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44B0A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9CAC6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B03E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FBEFB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0E5B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ADA60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7C573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B7A23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4EF5F29">
            <w:pPr>
              <w:spacing w:before="0" w:after="0"/>
              <w:ind w:left="135"/>
              <w:jc w:val="left"/>
            </w:pPr>
          </w:p>
        </w:tc>
      </w:tr>
      <w:tr w14:paraId="3D9008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EBEE6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0D6A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F5F0B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31264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11654B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2C977B2">
            <w:pPr>
              <w:spacing w:before="0" w:after="0"/>
              <w:ind w:left="135"/>
              <w:jc w:val="left"/>
            </w:pPr>
          </w:p>
        </w:tc>
      </w:tr>
      <w:tr w14:paraId="77F4B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6A2EC5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BEEC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D7F8F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CF42E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12DBF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9B346F2">
            <w:pPr>
              <w:spacing w:before="0" w:after="0"/>
              <w:ind w:left="135"/>
              <w:jc w:val="left"/>
            </w:pPr>
          </w:p>
        </w:tc>
      </w:tr>
      <w:tr w14:paraId="078EC2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4B8658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00BC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6FEC1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060B0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57AB7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A4C52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"https://m.edsoo.ru/f2a1592e"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https://m.edsoo.ru/f2a1592e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C886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7E765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880E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5875A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A12EB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CB7BC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E114A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"https://m.edsoo.ru/f2a15a5a"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https://m.edsoo.ru/f2a15a5a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18AF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65CB36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9754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CED7D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16438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1A4CD1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6E667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"https://m.edsoo.ru/f2a15b68"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https://m.edsoo.ru/f2a15b68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93F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17865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1F7E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157EF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028EA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8A2B9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CA500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"https://m.edsoo.ru/f2a15e2e"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https://m.edsoo.ru/f2a15e2e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11EB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79183D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9CCB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958B6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088D6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3B37AB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471E7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"https://m.edsoo.ru/f2a184e4"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https://m.edsoo.ru/f2a184e4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FC0E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15655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8C5B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F1DFE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FA85A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A9A0F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FC741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"https://m.edsoo.ru/f2a18692"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https://m.edsoo.ru/f2a18692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49F0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162BB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3A66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E629B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D07F1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219FA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B3B3C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"https://m.edsoo.ru/f2a18a20"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https://m.edsoo.ru/f2a18a20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06B8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51A2A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CF35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B0E0A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7D1E1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7B7CF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54B22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"https://m.edsoo.ru/f2a18b56"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https://m.edsoo.ru/f2a18b56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CF1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C484E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B5DA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76E7F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813CB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DDEDC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A3DB5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"https://m.edsoo.ru/f2a19088"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https://m.edsoo.ru/f2a19088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AEE1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3168F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9CCA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69322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A42E6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2CB4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B1A15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"https://m.edsoo.ru/f2a19560"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https://m.edsoo.ru/f2a19560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1943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F1779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64EA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A84C6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0403C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C6C86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5E9AF1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"https://m.edsoo.ru/f2a196a0"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https://m.edsoo.ru/f2a196a0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24FB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95191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0A1D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AC33C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ECEAA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3530FD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5CB6C6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"https://m.edsoo.ru/f2a198da"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https://m.edsoo.ru/f2a198da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F79C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77A1B2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A21A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70FC0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D7A4C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E6D79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B6DE5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6B8F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6F5E1B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7FAB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B4E0E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A09B4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C366C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B0570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80F8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459C6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7864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31C75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8AFF8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BB72A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62EA9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"https://m.edsoo.ru/f2a18c5a"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https://m.edsoo.ru/f2a18c5a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4C71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1F7CA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6F95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5C469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7ABFB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0A861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259DA8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"https://m.edsoo.ru/f2a18e76"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https://m.edsoo.ru/f2a18e76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822A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CDB2F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A23C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C7CDF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73A5A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020EB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CA8B0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"https://m.edsoo.ru/f2a18f7a"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https://m.edsoo.ru/f2a18f7a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B45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8B7E2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DEDD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A67D0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7AD23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39E9EF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D5C9C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"https://m.edsoo.ru/f2a199f2"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https://m.edsoo.ru/f2a199f2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7B64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4AB9B8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80D8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18EC6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8C600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398509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F6647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"https://m.edsoo.ru/f2a19c2c"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https://m.edsoo.ru/f2a19c2c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26A7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E8B33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4D9A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D968C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AA9B1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375338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FCB3A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"https://m.edsoo.ru/f2a1a1d6"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https://m.edsoo.ru/f2a1a1d6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AC1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94E71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C84C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00A17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8569E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BE6CD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5A4C9B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"https://m.edsoo.ru/f2a1a2ee"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https://m.edsoo.ru/f2a1a2ee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E529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48145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12C2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E9E46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D02B4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680D3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A86E6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"https://m.edsoo.ru/f2a1a3fc"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https://m.edsoo.ru/f2a1a3fc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22C4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53734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2CA8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D2027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75056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18E692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E443B15">
            <w:pPr>
              <w:spacing w:before="0" w:after="0"/>
              <w:ind w:left="135"/>
              <w:jc w:val="left"/>
            </w:pPr>
          </w:p>
        </w:tc>
      </w:tr>
      <w:tr w14:paraId="7AF33A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31E91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E682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29C4E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7401C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5837A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CCCD2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"https://m.edsoo.ru/f2a1a51e"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https://m.edsoo.ru/f2a1a51e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014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6AE2FF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D6E9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9972D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0702A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66D6C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F0D59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"https://m.edsoo.ru/f2a16ae0"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https://m.edsoo.ru/f2a16ae0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676E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77D78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D064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472F6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78BF8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D396B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CE5D6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"https://m.edsoo.ru/f2a16c7a"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https://m.edsoo.ru/f2a16c7a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7F85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CE428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9799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73028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B84E8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CFFEB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51D1CE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"https://m.edsoo.ru/f2a16e1e"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https://m.edsoo.ru/f2a16e1e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EDB1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2B94F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E568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D5FDC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44502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FEF9F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555026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"https://m.edsoo.ru/f2a16194"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https://m.edsoo.ru/f2a16194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96A3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7F1687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4789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50B8F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C31C5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56C1F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5B912FEE">
            <w:pPr>
              <w:spacing w:before="0" w:after="0"/>
              <w:ind w:left="135"/>
              <w:jc w:val="left"/>
            </w:pPr>
          </w:p>
        </w:tc>
      </w:tr>
      <w:tr w14:paraId="5FC754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6A0C6A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4EDE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3EDF3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49F93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0EB1F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5F1668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"https://m.edsoo.ru/f2a16fe0"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https://m.edsoo.ru/f2a16fe0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B05E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BF01C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462D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2AC17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A8626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0DD03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8A17A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"https://m.edsoo.ru/f2a17184"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https://m.edsoo.ru/f2a17184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E94B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D24E0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3D5D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8F416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1B697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A82D4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31504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"https://m.edsoo.ru/f2a17328"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https://m.edsoo.ru/f2a17328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A3AF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EA667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0721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0AEB4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40431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02699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21EEF8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"https://m.edsoo.ru/f2a1691e"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https://m.edsoo.ru/f2a1691e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3B67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7DD7B9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C74B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DFB6B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C8A59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1A05E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3D2F5A0">
            <w:pPr>
              <w:spacing w:before="0" w:after="0"/>
              <w:ind w:left="135"/>
              <w:jc w:val="left"/>
            </w:pPr>
          </w:p>
        </w:tc>
      </w:tr>
      <w:tr w14:paraId="4AFE73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7E1FFC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818A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CFF45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B5FD7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7C77D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42249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"https://m.edsoo.ru/f2a1b55e"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https://m.edsoo.ru/f2a1b55e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9B23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E856B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1056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6455E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70072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FA8EB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572F6E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"https://m.edsoo.ru/f2a1b87e"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https://m.edsoo.ru/f2a1b87e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5454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2F4A7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6BC2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3FF57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EADF7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1E7571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3D88B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"https://m.edsoo.ru/f2a1bcfc"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https://m.edsoo.ru/f2a1bcfc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1A59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7C41F2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1CE5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68AAA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E6E83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DD1A8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1D7BD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"https://m.edsoo.ru/f2a1c49a"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https://m.edsoo.ru/f2a1c49a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91FB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DCF91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3397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F37F5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083EB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9E873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D01FC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"https://m.edsoo.ru/f2a1c63e"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https://m.edsoo.ru/f2a1c63e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3055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4663F4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DABE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C4ADC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2BF46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B15DD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DFBF7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"https://m.edsoo.ru/f2a1cb02"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https://m.edsoo.ru/f2a1cb02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BC52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24DB9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FECB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608AE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2A4D6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21B9D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5746E7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"https://m.edsoo.ru/f2a1cc2e"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https://m.edsoo.ru/f2a1cc2e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D4AE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68B741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43F4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1050F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BCAF6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754CA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2972E340">
            <w:pPr>
              <w:spacing w:before="0" w:after="0"/>
              <w:ind w:left="135"/>
              <w:jc w:val="left"/>
            </w:pPr>
          </w:p>
        </w:tc>
      </w:tr>
      <w:tr w14:paraId="762EA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0CF33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8DF7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F6B2F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B0382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25B7C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88FA0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"https://m.edsoo.ru/f2a1ce4a"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https://m.edsoo.ru/f2a1ce4a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7037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652CA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B411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5BD38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58517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BA8C3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9FE16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"https://m.edsoo.ru/f2a1cf62"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https://m.edsoo.ru/f2a1cf62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909F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33B95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1243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90AAF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3FE77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4BA6C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8312B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"https://m.edsoo.ru/f2a1d174"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https://m.edsoo.ru/f2a1d174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8EE9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CC8E2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4EB3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0A2F9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C5B94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86B26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A6BBB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9028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6C446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94C0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596B0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BE316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C3F10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A0A18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"https://m.edsoo.ru/f2a1d64c"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https://m.edsoo.ru/f2a1d64c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77EA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CFA07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8E73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C82B1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922DC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36D529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7899C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"https://m.edsoo.ru/f2a1d750"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https://m.edsoo.ru/f2a1d750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1EB5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9FCC3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A960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59EDD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63CED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A5C6C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8B590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"https://m.edsoo.ru/f2a1d85e"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https://m.edsoo.ru/f2a1d85e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3296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01AEA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0242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13868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28B8F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7C1CF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01404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"https://m.edsoo.ru/f2a1d962"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https://m.edsoo.ru/f2a1d962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8DB0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4120CD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3B05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F259B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C7676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4CA4E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88274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"https://m.edsoo.ru/f2a1da7a"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https://m.edsoo.ru/f2a1da7a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A3E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49D24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2F5B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C5C50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26E96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461A4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85549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BFB6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0D83E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B60A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66A44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38658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94E7F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03F89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"https://m.edsoo.ru/f2a1e01a"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https://m.edsoo.ru/f2a1e01a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B4B7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1F2DE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9F82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7B0F6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FD5B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B3858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7E160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"https://m.edsoo.ru/f2a1e150"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https://m.edsoo.ru/f2a1e150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A209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D456A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1947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0A7BC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E6D60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B2DDE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9DD41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"https://m.edsoo.ru/f2a1e268"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https://m.edsoo.ru/f2a1e268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A25B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6B12E5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4437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B897F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82D76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325D8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7273C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"https://m.edsoo.ru/f2a1e3da"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https://m.edsoo.ru/f2a1e3da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32C1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11DFB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738B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B5E1B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DEE74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6AA78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C41EC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https://m.edsoo.ru/f2a1e4f2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05E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F2686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F0D5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91D34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0DAF1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33E50E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ED3C6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https://m.edsoo.ru/f2a1e4f2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A938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A6081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B10A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3CA46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F90C4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32FCA4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E9E11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"https://m.edsoo.ru/f2a1e5f6"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https://m.edsoo.ru/f2a1e5f6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FC7E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5EAA7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4F56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D4F00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1A945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80FDE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2FC1E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"https://m.edsoo.ru/f2a1e704"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https://m.edsoo.ru/f2a1e704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E0D7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70D375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84F2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701E7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CF33E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46261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2B4A463">
            <w:pPr>
              <w:spacing w:before="0" w:after="0"/>
              <w:ind w:left="135"/>
              <w:jc w:val="left"/>
            </w:pPr>
          </w:p>
        </w:tc>
      </w:tr>
      <w:tr w14:paraId="4F26E0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60271D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3459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6C7F4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26177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2812F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46FAF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"https://m.edsoo.ru/f2a1e826"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https://m.edsoo.ru/f2a1e826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D25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7B7014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4DF4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6CA02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689C2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7DEB8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E7B50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"https://m.edsoo.ru/f2a1eb50"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https://m.edsoo.ru/f2a1eb50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7D2F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F9480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3E84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88948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8BC28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35FB2A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DBB65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"https://m.edsoo.ru/f2a1ec68"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https://m.edsoo.ru/f2a1ec68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D674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40C159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845E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09878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F9424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EC9CB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0DEDF3E">
            <w:pPr>
              <w:spacing w:before="0" w:after="0"/>
              <w:ind w:left="135"/>
              <w:jc w:val="left"/>
            </w:pPr>
          </w:p>
        </w:tc>
      </w:tr>
      <w:tr w14:paraId="646FC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F7511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4BFB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6A954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1153E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11AAEB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1B255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"https://m.edsoo.ru/f2a1ed8a"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https://m.edsoo.ru/f2a1ed8a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DABE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E20AA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626C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68A7C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F5C46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D379D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2F432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"https://m.edsoo.ru/f2a1ef10"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https://m.edsoo.ru/f2a1ef10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08B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4166BA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3197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E7C1B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35F19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B333E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C24D7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"https://m.edsoo.ru/f2a1f028"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https://m.edsoo.ru/f2a1f028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933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9D22A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297E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1D113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C4599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61612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1D46F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"https://m.edsoo.ru/f2a1f136"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https://m.edsoo.ru/f2a1f136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DE77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4AAA5A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493E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0131C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F1781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3028CD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2CA39AA">
            <w:pPr>
              <w:spacing w:before="0" w:after="0"/>
              <w:ind w:left="135"/>
              <w:jc w:val="left"/>
            </w:pPr>
          </w:p>
        </w:tc>
      </w:tr>
      <w:tr w14:paraId="166BE6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4641F0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FE5A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962C7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1E173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3D6C18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484829A6">
            <w:pPr>
              <w:spacing w:before="0" w:after="0"/>
              <w:ind w:left="135"/>
              <w:jc w:val="left"/>
            </w:pPr>
          </w:p>
        </w:tc>
      </w:tr>
      <w:tr w14:paraId="527E74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0302D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1FE2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F2D5C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25E33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32D3EE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CD8E6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"https://m.edsoo.ru/f2a1f23a"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80AF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CED0C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5D2A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8BC35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E0816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D7E64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2A1C54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"https://m.edsoo.ru/f2a1a69a"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https://m.edsoo.ru/f2a1a69a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B0A5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60C6DA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EEFC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3E83C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AC22F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C8BC1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CCB3E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"https://m.edsoo.ru/f2a1ad2a"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https://m.edsoo.ru/f2a1ad2a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DEF1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7D23A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8892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E8DD1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B8AF8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E9DF8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1BA30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"https://m.edsoo.ru/f2a1a802"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https://m.edsoo.ru/f2a1a802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B460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7E809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0EBB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B755C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5C606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013D2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9C519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"https://m.edsoo.ru/f2a1a924"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https://m.edsoo.ru/f2a1a924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EE16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DFC80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4938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64E6C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00786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7D5E8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D7DCD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"https://m.edsoo.ru/f2a1aef6"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https://m.edsoo.ru/f2a1aef6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14CF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4FE600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4E5C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E7FBC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B0F5C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DC9DB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540D6F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"https://m.edsoo.ru/f2a1b09a"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https://m.edsoo.ru/f2a1b09a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1FBB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54A36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074D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DBDC3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882A3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F4E52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07414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"https://m.edsoo.ru/f2a1b248"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https://m.edsoo.ru/f2a1b248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19AD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B3E14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70D9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90F60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9DD4A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18DA54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17EB396D">
            <w:pPr>
              <w:spacing w:before="0" w:after="0"/>
              <w:ind w:left="135"/>
              <w:jc w:val="left"/>
            </w:pPr>
          </w:p>
        </w:tc>
      </w:tr>
      <w:tr w14:paraId="1424D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AB789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CE45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C0E1F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0EBC9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156EEF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515E98C9">
            <w:pPr>
              <w:spacing w:before="0" w:after="0"/>
              <w:ind w:left="135"/>
              <w:jc w:val="left"/>
            </w:pPr>
          </w:p>
        </w:tc>
      </w:tr>
      <w:tr w14:paraId="0DBB94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FA36E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E731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4336A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F7D13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EFDE8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26736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"https://m.edsoo.ru/f2a1f76c"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https://m.edsoo.ru/f2a1f76c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AA3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2E2B94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6661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434A8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521DE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87EB2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B20CD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"https://m.edsoo.ru/f2a1f924"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https://m.edsoo.ru/f2a1f924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B93D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5B5F31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A5A1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A0EB3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DF639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497E0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2B7177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"https://m.edsoo.ru/f2a1faaa"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https://m.edsoo.ru/f2a1faaa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DE6D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C2791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11C4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92F7D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482A6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D78CF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F6734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"https://m.edsoo.ru/f2a1fc08"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https://m.edsoo.ru/f2a1fc08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F7A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6E59E0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A0C9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28D8A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45AF1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83FE4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63E94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"https://m.edsoo.ru/f2a1feec"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https://m.edsoo.ru/f2a1feec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FCBC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799A97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F988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BF69B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69A36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A1D8C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42607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"https://m.edsoo.ru/f2a200a4"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https://m.edsoo.ru/f2a200a4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0A2B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36074C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9FEE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EAF6D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0964E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39581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1742CEE">
            <w:pPr>
              <w:spacing w:before="0" w:after="0"/>
              <w:ind w:left="135"/>
              <w:jc w:val="left"/>
            </w:pPr>
          </w:p>
        </w:tc>
      </w:tr>
      <w:tr w14:paraId="414F9B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43B0E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6F4E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25952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302D6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149FA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28A478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"https://m.edsoo.ru/f2a201f8"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https://m.edsoo.ru/f2a201f8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A881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4D40F6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7DE0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538AF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C7F9B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11E104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12B94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"https://m.edsoo.ru/f2a20388"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https://m.edsoo.ru/f2a20388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B5F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144" w:hRule="atLeast"/>
          <w:tblCellSpacing w:w="0" w:type="dxa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1EBEA4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1304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0BEB0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D7863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53307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AC574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"https://m.edsoo.ru/f2a2069e"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https://m.edsoo.ru/f2a2069e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3E20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5443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BB62E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FC30E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52BD6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C46DFDB">
            <w:pPr>
              <w:jc w:val="left"/>
            </w:pPr>
          </w:p>
        </w:tc>
      </w:tr>
    </w:tbl>
    <w:p w14:paraId="4CA4971E">
      <w:pPr>
        <w:sectPr>
          <w:pgSz w:w="16383" w:h="11906" w:orient="landscape"/>
          <w:cols w:space="720" w:num="1"/>
        </w:sectPr>
      </w:pPr>
    </w:p>
    <w:p w14:paraId="2919374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336"/>
        <w:gridCol w:w="1519"/>
        <w:gridCol w:w="1599"/>
        <w:gridCol w:w="1668"/>
        <w:gridCol w:w="2834"/>
        <w:gridCol w:w="35"/>
      </w:tblGrid>
      <w:tr w14:paraId="124AE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1DAD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14F2490"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9197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03BCD5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D84C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2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A5AF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3802DCD">
            <w:pPr>
              <w:spacing w:before="0" w:after="0"/>
              <w:ind w:left="135"/>
              <w:jc w:val="left"/>
            </w:pPr>
          </w:p>
        </w:tc>
      </w:tr>
      <w:tr w14:paraId="7A448D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7C59F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AD74EB">
            <w:pPr>
              <w:jc w:val="left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4E3D7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860B426"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1908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F136306"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ECD21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DF6708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F50659">
            <w:pPr>
              <w:jc w:val="left"/>
            </w:pPr>
          </w:p>
        </w:tc>
      </w:tr>
      <w:tr w14:paraId="2A433E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71BB40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A739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274D9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906F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70656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2CFBD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"https://m.edsoo.ru/f2a208ec"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https://m.edsoo.ru/f2a208ec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BD27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F559A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FABE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DAFCD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11C1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BA317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031D7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"https://m.edsoo.ru/f2a20aea"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https://m.edsoo.ru/f2a20aea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5AEA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65C4B8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450B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F33BF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B96D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D03E5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5A117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"https://m.edsoo.ru/f2a2140e"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https://m.edsoo.ru/f2a2140e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B663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7C322D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FDEF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50BDE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94E5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231E6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93E11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"https://m.edsoo.ru/f2a21580"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https://m.edsoo.ru/f2a21580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00E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485004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80D4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D903A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1E41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FB385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1B87A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"https://m.edsoo.ru/f2a216de"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https://m.edsoo.ru/f2a216de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7DD9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1E1F2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522D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E6370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A90A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906DE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ED688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"https://m.edsoo.ru/f2a2180a"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https://m.edsoo.ru/f2a2180a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9C3A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4FA29F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993B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E49EF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1F74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5ED54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FB38C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"https://m.edsoo.ru/f2a20c48"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https://m.edsoo.ru/f2a20c48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351A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CF722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E1CA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56A5A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344D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251B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72F35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"https://m.edsoo.ru/f2a20d6a"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https://m.edsoo.ru/f2a20d6a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EADB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7EFC0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F34B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B521E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0F98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904EA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B4E85BC">
            <w:pPr>
              <w:spacing w:before="0" w:after="0"/>
              <w:ind w:left="135"/>
              <w:jc w:val="left"/>
            </w:pPr>
          </w:p>
        </w:tc>
      </w:tr>
      <w:tr w14:paraId="032E29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7B86E4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C084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C2AB2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67EF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7859C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835A2A9">
            <w:pPr>
              <w:spacing w:before="0" w:after="0"/>
              <w:ind w:left="135"/>
              <w:jc w:val="left"/>
            </w:pPr>
          </w:p>
        </w:tc>
      </w:tr>
      <w:tr w14:paraId="7C026D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50856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A14F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6CAC3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5C53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7D538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E6C9DD7">
            <w:pPr>
              <w:spacing w:before="0" w:after="0"/>
              <w:ind w:left="135"/>
              <w:jc w:val="left"/>
            </w:pPr>
          </w:p>
        </w:tc>
      </w:tr>
      <w:tr w14:paraId="77767A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6695E2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27DC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E6BBF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CD48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2543D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336E5D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"https://m.edsoo.ru/f2a21274"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https://m.edsoo.ru/f2a21274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3373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3475E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1AA0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BAD57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9BBD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9DDCE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C3CF2F8">
            <w:pPr>
              <w:spacing w:before="0" w:after="0"/>
              <w:ind w:left="135"/>
              <w:jc w:val="left"/>
            </w:pPr>
          </w:p>
        </w:tc>
      </w:tr>
      <w:tr w14:paraId="62F8EF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651BC8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C2F4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AC8D4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20FC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ADD1E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D30DA58">
            <w:pPr>
              <w:spacing w:before="0" w:after="0"/>
              <w:ind w:left="135"/>
              <w:jc w:val="left"/>
            </w:pPr>
          </w:p>
        </w:tc>
      </w:tr>
      <w:tr w14:paraId="03D111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0D6C6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01BE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AF936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78CF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CE746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E928F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"https://m.edsoo.ru/f2a22a3e"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https://m.edsoo.ru/f2a22a3e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D7FC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69CDFC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F97C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ECF97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A1A6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1A02D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0860F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"https://m.edsoo.ru/f2a22b9c"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https://m.edsoo.ru/f2a22b9c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6883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7F6C6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2510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60A6D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4137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127F1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17ECA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"https://m.edsoo.ru/f2a2340c"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https://m.edsoo.ru/f2a2340c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50E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70DF7D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6914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D5399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4CB8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51243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3CDC48F">
            <w:pPr>
              <w:spacing w:before="0" w:after="0"/>
              <w:ind w:left="135"/>
              <w:jc w:val="left"/>
            </w:pPr>
          </w:p>
        </w:tc>
      </w:tr>
      <w:tr w14:paraId="08F2F5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6950F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92C7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11BCD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EB3F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11016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4A34A897">
            <w:pPr>
              <w:spacing w:before="0" w:after="0"/>
              <w:ind w:left="135"/>
              <w:jc w:val="left"/>
            </w:pPr>
          </w:p>
        </w:tc>
      </w:tr>
      <w:tr w14:paraId="6FEED3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55034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26D1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E9E3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4405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7E310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D71E9DF">
            <w:pPr>
              <w:spacing w:before="0" w:after="0"/>
              <w:ind w:left="135"/>
              <w:jc w:val="left"/>
            </w:pPr>
          </w:p>
        </w:tc>
      </w:tr>
      <w:tr w14:paraId="2E570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0AFD3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2B9C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91938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FB62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BC536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4D1F2D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"https://m.edsoo.ru/f2a22d2c"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https://m.edsoo.ru/f2a22d2c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FA7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728180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51B8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AE99E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EBEB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ACA7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34E96F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"https://m.edsoo.ru/f2a23254"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https://m.edsoo.ru/f2a23254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0167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764161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3D6C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193FA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53D0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F7AE3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C8B2F1E">
            <w:pPr>
              <w:spacing w:before="0" w:after="0"/>
              <w:ind w:left="135"/>
              <w:jc w:val="left"/>
            </w:pPr>
          </w:p>
        </w:tc>
      </w:tr>
      <w:tr w14:paraId="544A7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7D1F81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066E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F4ACB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DF23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C0D94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5B607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"https://m.edsoo.ru/f2a24104"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https://m.edsoo.ru/f2a24104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2000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73BE28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E771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19096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56A7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E4D4E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43BD2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"https://m.edsoo.ru/f2a21e90"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https://m.edsoo.ru/f2a21e90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48C7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E9368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5CAE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88AB1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50C5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0ECC1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39E203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"https://m.edsoo.ru/f2a2226e"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https://m.edsoo.ru/f2a2226e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0E41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563846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7E76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5E37B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AA5C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86AB6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30B700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"https://m.edsoo.ru/f2a22412"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https://m.edsoo.ru/f2a22412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5F67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72B5A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86C6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FE48C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0B3F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A54F0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26769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"https://m.edsoo.ru/f2a226e2"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https://m.edsoo.ru/f2a226e2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698F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FCB10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6669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512FF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8AA3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AD2E1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42AF1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"https://m.edsoo.ru/f2a228a4"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https://m.edsoo.ru/f2a228a4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FA09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23342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DB54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0E77D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5FAC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5F82A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4E4CDB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"https://m.edsoo.ru/f2a242a8"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https://m.edsoo.ru/f2a242a8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62B6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520D7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01B7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C1246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11C7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F6441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771B3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"https://m.edsoo.ru/f2a24442"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https://m.edsoo.ru/f2a24442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3456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4FD13E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AF68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4C90C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BF0E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8C4DC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30EE2F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"https://m.edsoo.ru/f2a24596"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https://m.edsoo.ru/f2a24596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8B80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74AA4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F9C0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Параллельные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9C827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2DC4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A0A19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8E6B1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"https://m.edsoo.ru/f2a248d4"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https://m.edsoo.ru/f2a248d4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804F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64B54D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8E9C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Параллельные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FA77C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AC4F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2A671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62072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"https://m.edsoo.ru/f2a24a32"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https://m.edsoo.ru/f2a24a32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ADD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730538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3CA3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21DAC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17EE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EF35D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7D429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"https://m.edsoo.ru/f2a24776"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https://m.edsoo.ru/f2a24776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9383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645509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D169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8A85C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2D35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FB3D8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3062BC6">
            <w:pPr>
              <w:spacing w:before="0" w:after="0"/>
              <w:ind w:left="135"/>
              <w:jc w:val="left"/>
            </w:pPr>
          </w:p>
        </w:tc>
      </w:tr>
      <w:tr w14:paraId="395628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415CB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E435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8EC66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9D2B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BE1C5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D0BAC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"https://m.edsoo.ru/f2a24eb0"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https://m.edsoo.ru/f2a24eb0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09DE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447DE0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9879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ED0D1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BE33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48FDE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17252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"https://m.edsoo.ru/f2a261fc"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https://m.edsoo.ru/f2a261fc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DFAD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4526C2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B695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38DFF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5567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1127A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ED8BC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"https://m.edsoo.ru/f2a26670"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https://m.edsoo.ru/f2a26670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7F4D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BF581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3CFA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71499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974A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4A486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66471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"https://m.edsoo.ru/f2a26936"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https://m.edsoo.ru/f2a26936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5278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16D22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7CDB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4E555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2D78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86856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12CF1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"https://m.edsoo.ru/f2a26ab2"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https://m.edsoo.ru/f2a26ab2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D869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5AFB8D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1E75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C9B76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4083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1E28D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445C45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"https://m.edsoo.ru/f2a2721e"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https://m.edsoo.ru/f2a2721e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25E4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272C4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F600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3C483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63D1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6F4B9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47BB58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"https://m.edsoo.ru/f2a2749e"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https://m.edsoo.ru/f2a2749e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F8A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F487A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2828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FBA59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CCD7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DDB22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3E0454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"https://m.edsoo.ru/f2a275ac"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https://m.edsoo.ru/f2a275ac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B95A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B77A4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9DA8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C589E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89D8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3BDB2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F45A6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"https://m.edsoo.ru/f2a2638c"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https://m.edsoo.ru/f2a2638c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776F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A590C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E814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977C2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EAD4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71324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479A15D">
            <w:pPr>
              <w:spacing w:before="0" w:after="0"/>
              <w:ind w:left="135"/>
              <w:jc w:val="left"/>
            </w:pPr>
          </w:p>
        </w:tc>
      </w:tr>
      <w:tr w14:paraId="4BFD2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30F61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D8C7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002D3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B05B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59F59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4E2FB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"https://m.edsoo.ru/f2a276c4"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https://m.edsoo.ru/f2a276c4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A37D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37537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73E7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78281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0AA7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BFE83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0760E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"https://m.edsoo.ru/f2a277dc"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https://m.edsoo.ru/f2a277dc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0A9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448AAC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7281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35136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C047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F5BD4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43DF5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F12D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B57E9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EE90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60538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A5DA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86D71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67C8C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"https://m.edsoo.ru/f2a27ec6"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https://m.edsoo.ru/f2a27ec6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9E4B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445A78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03A9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9595E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84B5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064DF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F1F47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"https://m.edsoo.ru/f2a27c00"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https://m.edsoo.ru/f2a27c00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74C2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CF181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A1F5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Отношение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6A916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BE25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A8D54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4E934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"https://m.edsoo.ru/f2a282c2"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https://m.edsoo.ru/f2a282c2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A88D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930D9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76C2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Отношение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150FC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93D3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A28F7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0CF6B71">
            <w:pPr>
              <w:spacing w:before="0" w:after="0"/>
              <w:ind w:left="135"/>
              <w:jc w:val="left"/>
            </w:pPr>
          </w:p>
        </w:tc>
      </w:tr>
      <w:tr w14:paraId="2D4592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E500B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0BEC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30DB7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75BF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2F560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93F65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"https://m.edsoo.ru/f2a28448"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https://m.edsoo.ru/f2a28448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6637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6ECD9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6523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D4A99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E6B4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8EF49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77121F0">
            <w:pPr>
              <w:spacing w:before="0" w:after="0"/>
              <w:ind w:left="135"/>
              <w:jc w:val="left"/>
            </w:pPr>
          </w:p>
        </w:tc>
      </w:tr>
      <w:tr w14:paraId="20AED6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7BBA84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9E30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Масштаб, пропорция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C9B51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CF88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87F25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391C37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"https://m.edsoo.ru/f2a28a7e"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https://m.edsoo.ru/f2a28a7e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F862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5CE70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5F6C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Масштаб, пропорция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3C7F9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353F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31E3B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0E5E0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"https://m.edsoo.ru/f2a28c22"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https://m.edsoo.ru/f2a28c22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B15A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44F4F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2621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процента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0025B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B171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121ED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3BDF3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"https://m.edsoo.ru/f2a28d76"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https://m.edsoo.ru/f2a28d76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8AB8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BA9C2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F457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процента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5C2F8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9004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C426B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6876E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"https://m.edsoo.ru/f2a28efc"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https://m.edsoo.ru/f2a28efc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998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0A5CF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DAF5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AC334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236B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7C2A8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B207A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"https://m.edsoo.ru/f2a29064"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https://m.edsoo.ru/f2a29064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7F0F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7ABDF9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DA57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D2041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A758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69B3D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65888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"https://m.edsoo.ru/f2a291e0"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https://m.edsoo.ru/f2a291e0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3D24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6E9590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E2DD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9B58F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A93E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327A7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DE42D78">
            <w:pPr>
              <w:spacing w:before="0" w:after="0"/>
              <w:ind w:left="135"/>
              <w:jc w:val="left"/>
            </w:pPr>
          </w:p>
        </w:tc>
      </w:tr>
      <w:tr w14:paraId="4D337C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CA732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B47C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F92C2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94F7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0DB8D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DCC623F">
            <w:pPr>
              <w:spacing w:before="0" w:after="0"/>
              <w:ind w:left="135"/>
              <w:jc w:val="left"/>
            </w:pPr>
          </w:p>
        </w:tc>
      </w:tr>
      <w:tr w14:paraId="6C3569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05C72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DEC0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11AC2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2C96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95E0A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F151A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"https://m.edsoo.ru/f2a26512"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https://m.edsoo.ru/f2a26512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0680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A11C5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C386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206D3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CC3F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D37DF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327F44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"https://m.edsoo.ru/f2a2818c"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https://m.edsoo.ru/f2a2818c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CC8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5AE638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8342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148A6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F1BF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3EEDC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3CDFA0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"https://m.edsoo.ru/f2a29546"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https://m.edsoo.ru/f2a29546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6F5E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97AD3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A39F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F2DA9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A312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BBD9F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2F877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"https://m.edsoo.ru/f2a29a46"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https://m.edsoo.ru/f2a29a46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1171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6A3774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A576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49DDF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A54A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E7FD2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7B399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"https://m.edsoo.ru/f2a29bea"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https://m.edsoo.ru/f2a29bea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DC50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1E3AC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F501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709D7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1C43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9B201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553F8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"https://m.edsoo.ru/f2a29d34"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https://m.edsoo.ru/f2a29d34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C776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7CB731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DF78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7EBAA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E27A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89ED4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3A952C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"https://m.edsoo.ru/f2a2509a"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https://m.edsoo.ru/f2a2509a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BAF9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D8344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BEF4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1F5C5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3246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A745B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E2D0C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"https://m.edsoo.ru/f2a25428"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https://m.edsoo.ru/f2a25428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8FF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241BE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044A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87393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C7EC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0E7CC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42472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"https://m.edsoo.ru/f2a252ca"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https://m.edsoo.ru/f2a252ca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AAED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112FD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8C7F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5F54D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CA64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39DF8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0CA6D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"https://m.edsoo.ru/f2a257fc"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https://m.edsoo.ru/f2a257fc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3506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6FD55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8354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855E3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95C0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A5E99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7C2BF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094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40D18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BDDD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F76D8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7AA2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DE488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81EB4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"https://m.edsoo.ru/f2a25ae0"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https://m.edsoo.ru/f2a25ae0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AC32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1233C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10D4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36072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86C3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C53F8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59ADD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"https://m.edsoo.ru/f2a2b274"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https://m.edsoo.ru/f2a2b274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D684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6349FB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F6E8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5909F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1B38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24C00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7648B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"https://m.edsoo.ru/f2a2b972"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https://m.edsoo.ru/f2a2b972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E0B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67095A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DBFB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31EE6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FA2F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74C01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BAB69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"https://m.edsoo.ru/f2a2bada"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https://m.edsoo.ru/f2a2bada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E12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599DFD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F5B1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2259D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91EE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C652B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24C55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"https://m.edsoo.ru/f2a2bbe8"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https://m.edsoo.ru/f2a2bbe8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8E2A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6D0949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FFCB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56A6A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95BE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367D0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ED228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"https://m.edsoo.ru/f2a2bd14"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https://m.edsoo.ru/f2a2bd14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07D5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754FB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EE87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FF79E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F13F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292D6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4B3682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"https://m.edsoo.ru/f2a2be40"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https://m.edsoo.ru/f2a2be40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EA0A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44F9A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A247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D4032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20E6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7B259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1ACD0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"https://m.edsoo.ru/f2a2a19e"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D2C4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7FD84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3472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94FB6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F916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F3360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FBFDD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"https://m.edsoo.ru/f2a2a2f2"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https://m.edsoo.ru/f2a2a2f2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8F12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6BED1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F5A9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5A066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1F61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2C715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B1994E1">
            <w:pPr>
              <w:spacing w:before="0" w:after="0"/>
              <w:ind w:left="135"/>
              <w:jc w:val="left"/>
            </w:pPr>
          </w:p>
        </w:tc>
      </w:tr>
      <w:tr w14:paraId="665408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74E230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3980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25DE6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C702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FA0F6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30E31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"https://m.edsoo.ru/f2a2a75c"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https://m.edsoo.ru/f2a2a75c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BB57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43A30B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8B2D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6721C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F9A7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E2ED0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39B04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"https://m.edsoo.ru/f2a2ab94"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https://m.edsoo.ru/f2a2ab94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B46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400D1E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4FE1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4BBA3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2CBD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50ED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B4D95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"https://m.edsoo.ru/f2a29eb0"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https://m.edsoo.ru/f2a29eb0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0DAD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9A553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4981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7D2A1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EBE9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45322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EA26FA7">
            <w:pPr>
              <w:spacing w:before="0" w:after="0"/>
              <w:ind w:left="135"/>
              <w:jc w:val="left"/>
            </w:pPr>
          </w:p>
        </w:tc>
      </w:tr>
      <w:tr w14:paraId="5EB36D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63AEB2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954C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фигуры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E2861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3CBC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FABCD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4B40C43">
            <w:pPr>
              <w:spacing w:before="0" w:after="0"/>
              <w:ind w:left="135"/>
              <w:jc w:val="left"/>
            </w:pPr>
          </w:p>
        </w:tc>
      </w:tr>
      <w:tr w14:paraId="09BE38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51A26B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85E5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фигуры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396AA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14CF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78B9F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C74E593">
            <w:pPr>
              <w:spacing w:before="0" w:after="0"/>
              <w:ind w:left="135"/>
              <w:jc w:val="left"/>
            </w:pPr>
          </w:p>
        </w:tc>
      </w:tr>
      <w:tr w14:paraId="02FEDA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469F68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AAFF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52717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C37E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D6A49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2B58D1F">
            <w:pPr>
              <w:spacing w:before="0" w:after="0"/>
              <w:ind w:left="135"/>
              <w:jc w:val="left"/>
            </w:pPr>
          </w:p>
        </w:tc>
      </w:tr>
      <w:tr w14:paraId="06E085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7333FF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EE20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E1274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20B9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9FAF7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3A4EEB4">
            <w:pPr>
              <w:spacing w:before="0" w:after="0"/>
              <w:ind w:left="135"/>
              <w:jc w:val="left"/>
            </w:pPr>
          </w:p>
        </w:tc>
      </w:tr>
      <w:tr w14:paraId="6A12E4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449CCD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673F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B628D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E9D2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AC264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F0B7FBF">
            <w:pPr>
              <w:spacing w:before="0" w:after="0"/>
              <w:ind w:left="135"/>
              <w:jc w:val="left"/>
            </w:pPr>
          </w:p>
        </w:tc>
      </w:tr>
      <w:tr w14:paraId="3348AD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516569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0D3A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91CEA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3BD9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3AA80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84B05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"https://m.edsoo.ru/f2a2ae8c"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https://m.edsoo.ru/f2a2ae8c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C25F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4CF158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CD42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A4210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01C2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B9364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370F186A">
            <w:pPr>
              <w:spacing w:before="0" w:after="0"/>
              <w:ind w:left="135"/>
              <w:jc w:val="left"/>
            </w:pPr>
          </w:p>
        </w:tc>
      </w:tr>
      <w:tr w14:paraId="6CBD3F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4B4D03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7086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1CE69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EB58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7430D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5222B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"https://m.edsoo.ru/f2a2bf6c"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https://m.edsoo.ru/f2a2bf6c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315B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3313C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EA3F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38D9A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3F05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16451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0CC45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"https://m.edsoo.ru/f2a2c07a"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https://m.edsoo.ru/f2a2c07a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1A85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CA749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12CE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265A8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F9F3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DC0D8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52EEE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"https://m.edsoo.ru/f2a2c17e"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https://m.edsoo.ru/f2a2c17e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A6F6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569B07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6431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6E529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3086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4C2CC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4D050E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"https://m.edsoo.ru/f2a2c886"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https://m.edsoo.ru/f2a2c886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7372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D3D0D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4C6B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360DE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CFA1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68639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C2DA9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"https://m.edsoo.ru/f2a2ca3e"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https://m.edsoo.ru/f2a2ca3e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0E34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5292BC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8C86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285A2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252F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1D068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2EC6F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"https://m.edsoo.ru/f2a2cba6"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https://m.edsoo.ru/f2a2cba6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CB35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D705B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A253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79988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E8DD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E484F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3049F98F">
            <w:pPr>
              <w:spacing w:before="0" w:after="0"/>
              <w:ind w:left="135"/>
              <w:jc w:val="left"/>
            </w:pPr>
          </w:p>
        </w:tc>
      </w:tr>
      <w:tr w14:paraId="42A72C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4315D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AE24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2848F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A36A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82613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3C2E423">
            <w:pPr>
              <w:spacing w:before="0" w:after="0"/>
              <w:ind w:left="135"/>
              <w:jc w:val="left"/>
            </w:pPr>
          </w:p>
        </w:tc>
      </w:tr>
      <w:tr w14:paraId="14BDE6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9DE7D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B83D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A5867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A5C1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C3790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64000AC">
            <w:pPr>
              <w:spacing w:before="0" w:after="0"/>
              <w:ind w:left="135"/>
              <w:jc w:val="left"/>
            </w:pPr>
          </w:p>
        </w:tc>
      </w:tr>
      <w:tr w14:paraId="2A2BFF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2AEAA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2F8D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18A1B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0A77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411F0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60D913D">
            <w:pPr>
              <w:spacing w:before="0" w:after="0"/>
              <w:ind w:left="135"/>
              <w:jc w:val="left"/>
            </w:pPr>
          </w:p>
        </w:tc>
      </w:tr>
      <w:tr w14:paraId="5D8561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59A5F6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065B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A0F2B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8321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A2F0B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F7BCCC8">
            <w:pPr>
              <w:spacing w:before="0" w:after="0"/>
              <w:ind w:left="135"/>
              <w:jc w:val="left"/>
            </w:pPr>
          </w:p>
        </w:tc>
      </w:tr>
      <w:tr w14:paraId="0A93A2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580951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65AC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4771F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2C1B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B117D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5A9E1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"https://m.edsoo.ru/f2a2ce30"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https://m.edsoo.ru/f2a2ce30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1DB7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E6FEC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FC3D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D30DB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9F28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A05D1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F1B08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"https://m.edsoo.ru/f2a2cf48"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https://m.edsoo.ru/f2a2cf48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09B4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6A29E6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1986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284F5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0C3B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49921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CECC2D6">
            <w:pPr>
              <w:spacing w:before="0" w:after="0"/>
              <w:ind w:left="135"/>
              <w:jc w:val="left"/>
            </w:pPr>
          </w:p>
        </w:tc>
      </w:tr>
      <w:tr w14:paraId="06BEFD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4F0E0A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8AF6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88CF0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703B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36C55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2083FF2">
            <w:pPr>
              <w:spacing w:before="0" w:after="0"/>
              <w:ind w:left="135"/>
              <w:jc w:val="left"/>
            </w:pPr>
          </w:p>
        </w:tc>
      </w:tr>
      <w:tr w14:paraId="5AF5D0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BD5FD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B033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E94BB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02C8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DF558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62E5337">
            <w:pPr>
              <w:spacing w:before="0" w:after="0"/>
              <w:ind w:left="135"/>
              <w:jc w:val="left"/>
            </w:pPr>
          </w:p>
        </w:tc>
      </w:tr>
      <w:tr w14:paraId="0AF83C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9F6FD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CC70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FF10B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0A8D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D6898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AE6DE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"https://m.edsoo.ru/f2a2d830"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https://m.edsoo.ru/f2a2d830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0C61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9BD08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B95B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80F16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E8E7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A50FB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97D51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"https://m.edsoo.ru/f2a2d984"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https://m.edsoo.ru/f2a2d984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A657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7C98A0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B780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3A71F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A4F7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14A34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1A9EE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"https://m.edsoo.ru/f2a2dab0"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https://m.edsoo.ru/f2a2dab0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70F3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4C0D08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430E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D1244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939B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5957E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30975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"https://m.edsoo.ru/f2a2ddee"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https://m.edsoo.ru/f2a2ddee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43F1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D8454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558C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375DA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BDC4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0711F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5A949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"https://m.edsoo.ru/f2a2defc"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https://m.edsoo.ru/f2a2defc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53F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AB974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EA8D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729F5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E1BA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0BE71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C3E38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"https://m.edsoo.ru/f2a2e384"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https://m.edsoo.ru/f2a2e384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9C88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7DA9E8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D098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36CCB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161C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2656F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573CA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"https://m.edsoo.ru/f2a2e5f0"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https://m.edsoo.ru/f2a2e5f0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DE4F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48AAF6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4F56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8C09C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9781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2AF2F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AF7CD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"https://m.edsoo.ru/f2a2e762"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https://m.edsoo.ru/f2a2e762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53B5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4CD840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FF06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20A6E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58D3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414DE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A15C7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490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CF88A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B498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4526B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0B8B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3C163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3B293D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"https://m.edsoo.ru/f2a2ecf8"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https://m.edsoo.ru/f2a2ecf8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573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5250B4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91E8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8639D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3858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C1CB6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E6ADE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"https://m.edsoo.ru/f2a2ee10"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https://m.edsoo.ru/f2a2ee10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B306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6F15BA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305E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7A82E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9C2F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D3E20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B2A6A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"https://m.edsoo.ru/f2a2f248"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https://m.edsoo.ru/f2a2f248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73BA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5D00A8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D294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1AEB2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8395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ABE6E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FBE8B6D">
            <w:pPr>
              <w:spacing w:before="0" w:after="0"/>
              <w:ind w:left="135"/>
              <w:jc w:val="left"/>
            </w:pPr>
          </w:p>
        </w:tc>
      </w:tr>
      <w:tr w14:paraId="509A4C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AA3EE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DFA2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56F15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E6A8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65349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BB9E742">
            <w:pPr>
              <w:spacing w:before="0" w:after="0"/>
              <w:ind w:left="135"/>
              <w:jc w:val="left"/>
            </w:pPr>
          </w:p>
        </w:tc>
      </w:tr>
      <w:tr w14:paraId="52FA1E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697F15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218A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14B84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860E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B6213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51BC484">
            <w:pPr>
              <w:spacing w:before="0" w:after="0"/>
              <w:ind w:left="135"/>
              <w:jc w:val="left"/>
            </w:pPr>
          </w:p>
        </w:tc>
      </w:tr>
      <w:tr w14:paraId="66D6AB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30ECB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2D0F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369AC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9DB3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2CDE3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1B96C30">
            <w:pPr>
              <w:spacing w:before="0" w:after="0"/>
              <w:ind w:left="135"/>
              <w:jc w:val="left"/>
            </w:pPr>
          </w:p>
        </w:tc>
      </w:tr>
      <w:tr w14:paraId="33134D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CB90E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5550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AFFFC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93A4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9F8E2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43470DBC">
            <w:pPr>
              <w:spacing w:before="0" w:after="0"/>
              <w:ind w:left="135"/>
              <w:jc w:val="left"/>
            </w:pPr>
          </w:p>
        </w:tc>
      </w:tr>
      <w:tr w14:paraId="59E5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63CC1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1645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79555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1950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42FCB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D78B7D4">
            <w:pPr>
              <w:spacing w:before="0" w:after="0"/>
              <w:ind w:left="135"/>
              <w:jc w:val="left"/>
            </w:pPr>
          </w:p>
        </w:tc>
      </w:tr>
      <w:tr w14:paraId="74E024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76892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DF7A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CD55D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528E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00BB8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11A3DA0">
            <w:pPr>
              <w:spacing w:before="0" w:after="0"/>
              <w:ind w:left="135"/>
              <w:jc w:val="left"/>
            </w:pPr>
          </w:p>
        </w:tc>
      </w:tr>
      <w:tr w14:paraId="7CF7B3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54FE7E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0303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72AFE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4581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E86D6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A714F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"https://m.edsoo.ru/f2a3035a"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https://m.edsoo.ru/f2a3035a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141B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51E03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1458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38C2A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EB2E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25ED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2011F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"https://m.edsoo.ru/f2a304c2"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https://m.edsoo.ru/f2a304c2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4B64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B8AD4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9E46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2E567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6A38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DE9F2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E80B6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"https://m.edsoo.ru/f2a305e4"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https://m.edsoo.ru/f2a305e4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7D9D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D459D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74DA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7901C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95BB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91364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4DA33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"https://m.edsoo.ru/f2a30706"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https://m.edsoo.ru/f2a30706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BA5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688D9B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243C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EC17E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55DC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85DAD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36E6DE9">
            <w:pPr>
              <w:spacing w:before="0" w:after="0"/>
              <w:ind w:left="135"/>
              <w:jc w:val="left"/>
            </w:pPr>
          </w:p>
        </w:tc>
      </w:tr>
      <w:tr w14:paraId="7E99A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B8FED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F0BA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F2968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9AEE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7C440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3BC1E0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"https://m.edsoo.ru/f2a30ca6"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https://m.edsoo.ru/f2a30ca6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B1B7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B6055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ADEB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23C1D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CC4A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3DD9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320B7B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"https://m.edsoo.ru/f2a311d8"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https://m.edsoo.ru/f2a311d8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1D02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609996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9D34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075C3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A852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43219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A5592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"https://m.edsoo.ru/f2a3178c"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https://m.edsoo.ru/f2a3178c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5304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7318BE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498E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99FAF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0E9F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D9216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C05FB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"https://m.edsoo.ru/f2a318ae"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https://m.edsoo.ru/f2a318ae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EFC0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D705D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CFB7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08D8E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0556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29DD4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9F1B785">
            <w:pPr>
              <w:spacing w:before="0" w:after="0"/>
              <w:ind w:left="135"/>
              <w:jc w:val="left"/>
            </w:pPr>
          </w:p>
        </w:tc>
      </w:tr>
      <w:tr w14:paraId="0DE754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124CF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BBAF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C0BE5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26E4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3C335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410040B4">
            <w:pPr>
              <w:spacing w:before="0" w:after="0"/>
              <w:ind w:left="135"/>
              <w:jc w:val="left"/>
            </w:pPr>
          </w:p>
        </w:tc>
      </w:tr>
      <w:tr w14:paraId="2A48E2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55CDA4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08F0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08005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66EF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34221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4A0353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"https://m.edsoo.ru/f2a319c6"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https://m.edsoo.ru/f2a319c6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59D3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7F4A26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563A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5063D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B1D7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F352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4E222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"https://m.edsoo.ru/f2a31afc"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https://m.edsoo.ru/f2a31afc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8FF8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487A9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36E9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EA108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C43E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04CEF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D97BD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"https://m.edsoo.ru/f2a3206a"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https://m.edsoo.ru/f2a3206a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A6D9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00167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6F5B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F70AD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719E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944EA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B143F48">
            <w:pPr>
              <w:spacing w:before="0" w:after="0"/>
              <w:ind w:left="135"/>
              <w:jc w:val="left"/>
            </w:pPr>
          </w:p>
        </w:tc>
      </w:tr>
      <w:tr w14:paraId="711F0F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64445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F78A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FBA09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4C0E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DA94A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BC7FFFD">
            <w:pPr>
              <w:spacing w:before="0" w:after="0"/>
              <w:ind w:left="135"/>
              <w:jc w:val="left"/>
            </w:pPr>
          </w:p>
        </w:tc>
      </w:tr>
      <w:tr w14:paraId="0BEDC9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DA63D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DC04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67E4F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60ED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51FEC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FF688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"https://m.edsoo.ru/f2a3252e"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https://m.edsoo.ru/f2a3252e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D5B8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5F2F53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5F7B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6C890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8C6F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A1E45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B0392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"https://m.edsoo.ru/f2a321c8"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https://m.edsoo.ru/f2a321c8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08E7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421415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C6DC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32490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F14C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2FFCC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82A09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"https://m.edsoo.ru/f2a3234e"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https://m.edsoo.ru/f2a3234e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3F2E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A9B84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7667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1F38B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8451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C1B7B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F4F9C01">
            <w:pPr>
              <w:spacing w:before="0" w:after="0"/>
              <w:ind w:left="135"/>
              <w:jc w:val="left"/>
            </w:pPr>
          </w:p>
        </w:tc>
      </w:tr>
      <w:tr w14:paraId="1D350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7BCAD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6275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DC240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F69E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65BA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41819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"https://m.edsoo.ru/f2a328f8"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https://m.edsoo.ru/f2a328f8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D653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1F91D7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2EFD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22BEC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BF08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1E1D6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BB458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"https://m.edsoo.ru/f2a32a9c"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https://m.edsoo.ru/f2a32a9c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3B38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F0B96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4A10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75C31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C2CD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A690E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0D4AB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"https://m.edsoo.ru/f2a32bd2"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https://m.edsoo.ru/f2a32bd2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14EC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7E6AF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52C0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FED45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C467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FC869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F2F46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"https://m.edsoo.ru/f2a3312c"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https://m.edsoo.ru/f2a3312c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BE02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4767E8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2517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9AA51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64F4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139B0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1BE05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"https://m.edsoo.ru/f2a33352"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https://m.edsoo.ru/f2a33352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A9E6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79A649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D871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35EA0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CDCB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03692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C6260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"https://m.edsoo.ru/f2a33596"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https://m.edsoo.ru/f2a33596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F788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7FE819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C54E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9DFDE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D56B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665A9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9CCDB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"https://m.edsoo.ru/f2a33780"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https://m.edsoo.ru/f2a33780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9D75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50FBA3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97A6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BC58A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E477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565E8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5A8DE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"https://m.edsoo.ru/f2a338b6"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https://m.edsoo.ru/f2a338b6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3A04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CA71B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542B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F1414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AB28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3E314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4F3EC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"https://m.edsoo.ru/f2a339ce"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https://m.edsoo.ru/f2a339ce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79B1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44A264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C78F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799C8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E209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FF3E6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71211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"https://m.edsoo.ru/f2a33ad2"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https://m.edsoo.ru/f2a33ad2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875F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6457DC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E463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3C1F6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0BC3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A4AD3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2BEFF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"https://m.edsoo.ru/f2a33bd6"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https://m.edsoo.ru/f2a33bd6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B1D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BB1D5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0F24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80C39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E350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6B1B9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4AD213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"https://m.edsoo.ru/f2a33f46"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https://m.edsoo.ru/f2a33f46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627D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34D957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8E56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DE63F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58E1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65D8F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AE919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"https://m.edsoo.ru/f2a340b8"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https://m.edsoo.ru/f2a340b8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4646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56C322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E22C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F36EB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2550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C082D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4D12F0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"https://m.edsoo.ru/f2a3420c"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https://m.edsoo.ru/f2a3420c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F30D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082293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830A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2E2F6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BBB2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EAB38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50FE5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"https://m.edsoo.ru/f2a3432e"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https://m.edsoo.ru/f2a3432e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4F2F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25D4EF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60EB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01D89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4EB7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7E41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AA52F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"https://m.edsoo.ru/f2a34478"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https://m.edsoo.ru/f2a34478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8270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5C1696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49FE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97A48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86E6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52264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9303DF8">
            <w:pPr>
              <w:spacing w:before="0" w:after="0"/>
              <w:ind w:left="135"/>
              <w:jc w:val="left"/>
            </w:pPr>
          </w:p>
        </w:tc>
      </w:tr>
      <w:tr w14:paraId="1E0810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65ADFA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AA44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DAAAE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F419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3FF0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3E48A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"https://m.edsoo.ru/f2a3482e"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https://m.edsoo.ru/f2a3482e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0F5E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592A93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5F0E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3EA45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9BEB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BCCAA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C2AFC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"https://m.edsoo.ru/f2a34950"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https://m.edsoo.ru/f2a34950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6C8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14:paraId="685866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5704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C85B8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1681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4E50C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43C10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"https://m.edsoo.ru/f2a34d2e"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https://m.edsoo.ru/f2a34d2e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FA5A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747C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C0F79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E675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DDC39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EB9E67">
            <w:pPr>
              <w:jc w:val="left"/>
            </w:pPr>
          </w:p>
        </w:tc>
      </w:tr>
    </w:tbl>
    <w:p w14:paraId="4193F457">
      <w:pPr>
        <w:sectPr>
          <w:pgSz w:w="16383" w:h="11906" w:orient="landscape"/>
          <w:cols w:space="720" w:num="1"/>
        </w:sectPr>
      </w:pPr>
    </w:p>
    <w:p w14:paraId="35715786">
      <w:pPr>
        <w:sectPr>
          <w:pgSz w:w="16383" w:h="11906" w:orient="landscape"/>
          <w:cols w:space="720" w:num="1"/>
        </w:sectPr>
      </w:pPr>
      <w:bookmarkStart w:id="32" w:name="block-56734711"/>
    </w:p>
    <w:bookmarkEnd w:id="31"/>
    <w:bookmarkEnd w:id="32"/>
    <w:p w14:paraId="41302B07">
      <w:pPr>
        <w:spacing w:before="199" w:after="199" w:line="336" w:lineRule="auto"/>
        <w:ind w:left="120"/>
        <w:jc w:val="left"/>
      </w:pPr>
      <w:bookmarkStart w:id="33" w:name="block-56734717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79989C88">
      <w:pPr>
        <w:spacing w:before="199" w:after="199" w:line="336" w:lineRule="auto"/>
        <w:ind w:left="120"/>
        <w:jc w:val="left"/>
      </w:pPr>
    </w:p>
    <w:p w14:paraId="25B73D80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1A2AF24C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6893"/>
      </w:tblGrid>
      <w:tr w14:paraId="2C728C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77364D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5867EF6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75BB56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4D831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656A99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75F017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91B5C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E8865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14:paraId="2BFD87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18525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452C2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14:paraId="434AB7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69C2F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3E347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14:paraId="305C8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7BFCB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6D440D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14:paraId="65C325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BC679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8FAE2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14:paraId="5FCD0C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A2BC3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AC466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натуральные числа</w:t>
            </w:r>
          </w:p>
        </w:tc>
      </w:tr>
      <w:tr w14:paraId="5F5CEB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F7E1A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4D0D36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07FE23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DBF0A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5335E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14:paraId="4BAC7C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0F316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820F2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14:paraId="5279FB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72D12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D0D0DE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14:paraId="37A407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FC5CE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2AAAF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14:paraId="7E87DF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CE5B6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AC3B1E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14:paraId="7FCD7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EC122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0F83F1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</w:t>
            </w:r>
          </w:p>
        </w:tc>
      </w:tr>
      <w:tr w14:paraId="073CA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F2F7F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6D523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14:paraId="06DC1E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903A5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93E85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14:paraId="294DEB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F45B2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33184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14:paraId="586497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15B00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B7952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14:paraId="7EE87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FAF6A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AE6FF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14:paraId="068B2C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E2F28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78F4D1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14:paraId="4143DC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4241B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A7164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14:paraId="4D3B8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084C2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36D53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14:paraId="464EAF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7E956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45908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14:paraId="2BF83C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45335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82AC03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14:paraId="46D789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C1048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1C3AC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5AE5B090">
      <w:pPr>
        <w:spacing w:before="0" w:after="0"/>
        <w:ind w:left="120"/>
        <w:jc w:val="left"/>
      </w:pPr>
    </w:p>
    <w:p w14:paraId="7C4617A5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6 КЛАСС </w:t>
      </w:r>
    </w:p>
    <w:p w14:paraId="20377D16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6901"/>
      </w:tblGrid>
      <w:tr w14:paraId="52BB7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1A26DB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A5FD9E9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25922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5B3FF7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F7DCFB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66C5EA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4B66E2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C2D450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14:paraId="5A24A1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03184C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1C2213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14:paraId="27ED10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6CEAC3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9329BE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14:paraId="7CEAA5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9EF550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DD9F4D5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14:paraId="7B4FD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9916A9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C476AE3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14:paraId="202319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D8EF8D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960F09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14:paraId="69BB32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7A9DE4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643E0FB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14:paraId="2F50DD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2D6B2C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A20B32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14:paraId="7CE9EC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C957E5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FCDD21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и буквенные выражения</w:t>
            </w:r>
          </w:p>
        </w:tc>
      </w:tr>
      <w:tr w14:paraId="0F0CE7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A49E99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56A560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14:paraId="1A1F6C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C42E96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DB60E7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14:paraId="2D1D02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8BEB69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5721DF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 w14:paraId="2F6F60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E67591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A7C3B2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14:paraId="258C8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8E60E8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662AE2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14:paraId="040FB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8A734E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C1CE5A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61C213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1240EC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37FA42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14:paraId="564856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BD034C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F06FC9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14:paraId="6C984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3EB2E2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0BE5C3A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14:paraId="65AA4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757901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492C75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 w14:paraId="278B98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A504BF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9DE9B89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14:paraId="3E0B1F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F78840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9B076D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 w14:paraId="769B5E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D75B21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CD91BD7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</w:t>
            </w:r>
          </w:p>
        </w:tc>
      </w:tr>
      <w:tr w14:paraId="3FB212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86A80D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0EE66F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14:paraId="56170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63A3CD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382789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14:paraId="133354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833073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C65D88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14:paraId="4DA38D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CBB6E0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C18784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14:paraId="461911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F8F4CB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18AF19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14:paraId="4F918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5C4F67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C18236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14:paraId="73C682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C0BAD2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42E212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14:paraId="6011B9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ECE248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BE0105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14:paraId="528C97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74E201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7EB628B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14:paraId="112BBD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3383AF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15C365D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14:paraId="6297C5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C11C5B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9F800A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6568AE0B">
      <w:pPr>
        <w:spacing w:before="0" w:after="0"/>
        <w:ind w:left="120"/>
        <w:jc w:val="left"/>
      </w:pPr>
    </w:p>
    <w:p w14:paraId="16FA175E">
      <w:pPr>
        <w:sectPr>
          <w:pgSz w:w="11906" w:h="16383"/>
          <w:cols w:space="720" w:num="1"/>
        </w:sectPr>
      </w:pPr>
      <w:bookmarkStart w:id="34" w:name="block-56734717"/>
    </w:p>
    <w:bookmarkEnd w:id="33"/>
    <w:bookmarkEnd w:id="34"/>
    <w:p w14:paraId="6324E51F">
      <w:pPr>
        <w:spacing w:before="199" w:after="199"/>
        <w:ind w:left="120"/>
        <w:jc w:val="left"/>
      </w:pPr>
      <w:bookmarkStart w:id="35" w:name="block-56734719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590B50B2">
      <w:pPr>
        <w:spacing w:before="199" w:after="199"/>
        <w:ind w:left="120"/>
        <w:jc w:val="left"/>
      </w:pPr>
    </w:p>
    <w:p w14:paraId="1656FA27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2D896F30">
      <w:pPr>
        <w:spacing w:before="0" w:after="0" w:line="336" w:lineRule="auto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7111"/>
      </w:tblGrid>
      <w:tr w14:paraId="50E62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590AF5A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319FB4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4B72F4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0AABDD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1B1B26B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 и нуль</w:t>
            </w:r>
          </w:p>
        </w:tc>
      </w:tr>
      <w:tr w14:paraId="20EAC1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F16D07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603287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14:paraId="50055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AF5915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130B9D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 w14:paraId="0A2CC5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534616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499996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14:paraId="531C31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57C860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1B81BB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14:paraId="070294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C4C444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273971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14:paraId="17CBE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2465EA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19A002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14:paraId="44B950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FAF8BF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826CA7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14:paraId="26A9D7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45EF2D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F93B43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14:paraId="2C5B36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BC04E0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47C9C98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Дроби</w:t>
            </w:r>
          </w:p>
        </w:tc>
      </w:tr>
      <w:tr w14:paraId="7DE6C9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EF67DF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1C213F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14:paraId="5BE69C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F3F8FA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495AB9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14:paraId="0ABDE1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E2277C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E276D0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14:paraId="1A259E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37890E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6A7345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14:paraId="70A0A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99B01D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577880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14:paraId="2865C7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3C799E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0A7F8AD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069430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58FAA0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F65B81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14:paraId="0B4E55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2858AE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673989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14:paraId="393722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526E4A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F6E075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14:paraId="492F08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A50B53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1FEC53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</w:t>
            </w:r>
          </w:p>
        </w:tc>
      </w:tr>
      <w:tr w14:paraId="6CA666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1E0433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A0CA9C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14:paraId="263068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742815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8B4F4CA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</w:t>
            </w:r>
          </w:p>
        </w:tc>
      </w:tr>
      <w:tr w14:paraId="719E47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F51BB0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E838A7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14:paraId="517021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F53B4B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939075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14:paraId="2DE421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615B99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D8C27A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14:paraId="3946F6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7BBC65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4F5276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14:paraId="7927CF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9581DB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A48BE4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</w:t>
            </w:r>
          </w:p>
        </w:tc>
      </w:tr>
      <w:tr w14:paraId="469DE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1D2520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3CA8C5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14:paraId="085397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8DFE12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C474A0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25988610">
      <w:pPr>
        <w:spacing w:before="0" w:after="0"/>
        <w:ind w:left="120"/>
        <w:jc w:val="left"/>
      </w:pPr>
    </w:p>
    <w:p w14:paraId="3E364F84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 w14:paraId="6159E28A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60"/>
      </w:tblGrid>
      <w:tr w14:paraId="1F25A8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E84656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B28E37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2CE25D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ACF4C5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7AD762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</w:t>
            </w:r>
          </w:p>
        </w:tc>
      </w:tr>
      <w:tr w14:paraId="54342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D3374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530983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14:paraId="600EEA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15DAD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3295E4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</w:tr>
      <w:tr w14:paraId="011A0C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F195A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EBE0BE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14:paraId="71D42B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3A8C9F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F0FBBA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</w:tr>
      <w:tr w14:paraId="224DF8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2BA81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C46EF5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Дроби</w:t>
            </w:r>
          </w:p>
        </w:tc>
      </w:tr>
      <w:tr w14:paraId="78F2C9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A4826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38CCF0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14:paraId="5B70F7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6C9CE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9573DE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14:paraId="775F06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4AB5F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DE81D8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14:paraId="2A9CB9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8103C8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BFA681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14:paraId="593E4B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4E8659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64EDCB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14:paraId="2CFD90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B1EA75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BFBC9A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14:paraId="382C8B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D5E274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6346B1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</w:t>
            </w:r>
          </w:p>
        </w:tc>
      </w:tr>
      <w:tr w14:paraId="39C8AD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698C8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EECD5E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14:paraId="581E0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12B50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0D71C1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14:paraId="16794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AE8788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5380AA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14:paraId="66D5BE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F2DD44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FDA40C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выражения</w:t>
            </w:r>
          </w:p>
        </w:tc>
      </w:tr>
      <w:tr w14:paraId="77A25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186A8A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F7746F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14:paraId="2AAD7A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FD97F4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899F82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14:paraId="501F99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2B477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A7CBC7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5E3B8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0CA98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926FC4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14:paraId="09024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A85BC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0C8D0B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14:paraId="6F59EC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CDB74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4ABA5D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14:paraId="53253B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E175FE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ECD810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14:paraId="2DFF86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6F61E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1C0859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14:paraId="149580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A459A2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89CB1E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14:paraId="6C59D8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36923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EA3807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</w:t>
            </w:r>
          </w:p>
        </w:tc>
      </w:tr>
      <w:tr w14:paraId="285222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0903E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FC3558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14:paraId="3E9A84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95E35D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801AD7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14:paraId="6EFAD4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717F2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43E001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14:paraId="500B6B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275700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B32EF9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14:paraId="7DBC41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33C850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00955D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14:paraId="6EA988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9E66FD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098368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14:paraId="51FFF4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FD504C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D29005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14:paraId="22BA7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63E2A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CF882C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</w:tr>
      <w:tr w14:paraId="65BB61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8B2A8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8C0348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14:paraId="56AE8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5A39F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EC1DB1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14:paraId="312110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3DB32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E61703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14:paraId="0B418B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B17EFE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8EB5BE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14:paraId="3AF889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AB4627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CEA257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14:paraId="73DC69A0">
      <w:pPr>
        <w:sectPr>
          <w:pgSz w:w="11906" w:h="16383"/>
          <w:cols w:space="720" w:num="1"/>
        </w:sectPr>
      </w:pPr>
      <w:bookmarkStart w:id="36" w:name="block-56734719"/>
    </w:p>
    <w:bookmarkEnd w:id="35"/>
    <w:bookmarkEnd w:id="36"/>
    <w:p w14:paraId="3675F925">
      <w:pPr>
        <w:spacing w:before="0" w:after="0"/>
        <w:ind w:left="120"/>
        <w:jc w:val="left"/>
      </w:pPr>
      <w:bookmarkStart w:id="37" w:name="block-56734718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3A9E2E20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7F7FB37D">
      <w:pPr>
        <w:spacing w:before="0" w:after="0" w:line="480" w:lineRule="auto"/>
        <w:ind w:left="120"/>
        <w:jc w:val="left"/>
      </w:pPr>
      <w:bookmarkStart w:id="38" w:name="d7c2c798-9b73-44dc-9a35-b94ca1af2727"/>
      <w:r>
        <w:rPr>
          <w:rFonts w:ascii="Times New Roman" w:hAnsi="Times New Roman"/>
          <w:b w:val="0"/>
          <w:i w:val="0"/>
          <w:color w:val="000000"/>
          <w:sz w:val="28"/>
        </w:rPr>
        <w:t>• 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38"/>
      <w:r>
        <w:rPr>
          <w:sz w:val="28"/>
        </w:rPr>
        <w:br w:type="textWrapping"/>
      </w:r>
      <w:bookmarkStart w:id="39" w:name="d7c2c798-9b73-44dc-9a35-b94ca1af2727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Математика: 6-й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39"/>
    </w:p>
    <w:p w14:paraId="39B5B376">
      <w:pPr>
        <w:spacing w:before="0" w:after="0" w:line="480" w:lineRule="auto"/>
        <w:ind w:left="120"/>
        <w:jc w:val="left"/>
      </w:pPr>
    </w:p>
    <w:p w14:paraId="68882983">
      <w:pPr>
        <w:spacing w:before="0" w:after="0"/>
        <w:ind w:left="120"/>
        <w:jc w:val="left"/>
      </w:pPr>
    </w:p>
    <w:p w14:paraId="7AA6F04A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28E7B14E">
      <w:pPr>
        <w:spacing w:before="0" w:after="0" w:line="480" w:lineRule="auto"/>
        <w:ind w:left="120"/>
        <w:jc w:val="left"/>
      </w:pPr>
      <w:bookmarkStart w:id="40" w:name="7fc9b897-0499-435d-84f2-5e61bb8bfe4f"/>
      <w:r>
        <w:rPr>
          <w:rFonts w:ascii="Times New Roman" w:hAnsi="Times New Roman"/>
          <w:b w:val="0"/>
          <w:i w:val="0"/>
          <w:color w:val="000000"/>
          <w:sz w:val="28"/>
        </w:rPr>
        <w:t>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40"/>
      <w:r>
        <w:rPr>
          <w:sz w:val="28"/>
        </w:rPr>
        <w:br w:type="textWrapping"/>
      </w:r>
      <w:bookmarkStart w:id="41" w:name="7fc9b897-0499-435d-84f2-5e61bb8bfe4f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Математика: 6-й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41"/>
    </w:p>
    <w:p w14:paraId="50D8E839">
      <w:pPr>
        <w:spacing w:before="0" w:after="0"/>
        <w:ind w:left="120"/>
        <w:jc w:val="left"/>
      </w:pPr>
    </w:p>
    <w:p w14:paraId="17BBD613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4EF40E2F">
      <w:pPr>
        <w:spacing w:before="0" w:after="0" w:line="480" w:lineRule="auto"/>
        <w:ind w:left="120"/>
        <w:jc w:val="left"/>
      </w:pPr>
      <w:bookmarkStart w:id="42" w:name="f8298865-b615-4fbc-b3b5-26c7aa18d60c"/>
      <w:r>
        <w:rPr>
          <w:rFonts w:ascii="Times New Roman" w:hAnsi="Times New Roman"/>
          <w:b w:val="0"/>
          <w:i w:val="0"/>
          <w:color w:val="000000"/>
          <w:sz w:val="28"/>
        </w:rPr>
        <w:t>Библиотека ЦОК</w:t>
      </w:r>
      <w:bookmarkEnd w:id="42"/>
    </w:p>
    <w:p w14:paraId="43A2DEA6">
      <w:pPr>
        <w:sectPr>
          <w:pgSz w:w="11906" w:h="16383"/>
          <w:cols w:space="720" w:num="1"/>
        </w:sectPr>
      </w:pPr>
      <w:bookmarkStart w:id="43" w:name="block-56734718"/>
    </w:p>
    <w:bookmarkEnd w:id="37"/>
    <w:bookmarkEnd w:id="43"/>
    <w:p w14:paraId="68217BBD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B4CD5"/>
    <w:rsid w:val="2ACA5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6"/>
    <w:link w:val="13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70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2025-08-27T08:26:00Z</dcterms:created>
  <dc:creator>Школа</dc:creator>
  <cp:lastModifiedBy>Школа</cp:lastModifiedBy>
  <dcterms:modified xsi:type="dcterms:W3CDTF">2025-09-22T16:25:08Z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F31880F6BD3F4BE98AA3A77B6EEE645D_13</vt:lpwstr>
  </property>
</Properties>
</file>